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D-129/2013 vom 3. Dezember 2013</w:t>
      </w:r>
    </w:p>
    <w:p>
      <w:r>
        <w:t>Bundesverwaltungsgericht, 2013-12-03, FR</w:t>
      </w:r>
    </w:p>
    <w:p>
      <w:r>
        <w:rPr>
          <w:b/>
        </w:rPr>
        <w:t xml:space="preserve">Quelle: </w:t>
      </w:r>
      <w:r>
        <w:t>https://mcp.opencaselaw.ch/entscheid/bvger_D-129_2013</w:t>
      </w:r>
    </w:p>
    <w:p>
      <w:r>
        <w:t>FR: TAF D-129/2013 du 3 décembre 2013</w:t>
      </w:r>
    </w:p>
    <w:p>
      <w:r>
        <w:t>IT: TAF D-129/2013 del 3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D-129/2013 Arrêt du 3 décembre 2013 Composition Gérard Scherrer, juge unique, avec l'approbation de Claudia Cotting-Schalch, juge ; Yves Beck, greffier. Parties A._______, né le (...), Sri Lanka, recourant, contre Office fédéral des migrations (ODM), Quellenweg 6, 3003 Berne, autorité inférieure. Objet Asile et renvoi ; décision de l'ODM du 6 décembre 2012 / (...). Vu la demande d'asile déposée en Suisse par A._______ en date du 4 avril 2012, les procès-verbaux des auditions du 3 mai et du 28 novembre 2012, la décision du 6 décembre 2012, notifiée cinq jours plus tard, par laquelle l'ODM a rejeté la demande d'asile de l'intéressé, a prononcé son renvoi de Suisse et a ordonné l'exécution de cette mesure, le recours du 10 janvier 2013, par lequel le recourant a conclu à l'octroi de l'asile, subsidiairement au prononcé d'une admission provisoire et a demandé l'assistance judiciaire partielle, la décision incidente du 16 janvier 2013, par laquelle le juge instructeur, considérant que les conclusions du recours paraissaient d'emblée vouées à l'échec, a rejeté cette demande et a invité le recourant à verser le montant de 600 francs en garantie des frais présumés de la procédure jusqu'au 31 janvier 2013, sous peine d'irrecevabilité du recours, le paiement de l'avance requise, le 30 janvier 2013, les courriers du 7 février et du 25 juillet 2013, et leurs annexes (quatre convocations de la police sri-lankaise datées de 2007, un courriel de la Croix-Rouge suisse du [...]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 que, dans son arrêt, il prend en considération l'état de fait régnant au moment où il statue (cf. ATAF 2012/21 consid. 5 ; cf. également ATAF 2011/43 consid. 6.1 et 2011/1 consid. 2), qu'en l'espèce, l'ODM a récemment décidé de renoncer, de manière systématique,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la survenance d'autres cas, que ce faisant, il admet que l'état de fait retenu dans sa décision dont est recours n'est manifestement plus complet ; qu'autrement dit, un nouvel examen de la situation au Sri Lanka serait de nature à influer sur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(cf. 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30 janvier 2013, lui sera restituée, qu'il ne se justifie par ailleurs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1. Le recours est admis. 2. La décision de l'ODM du 6 décembre 2012 est annulée et la cause lui est renvoyée pour nouvelle décision dans le sens des considérants. 3. Il n'est pas perçu de frais. L'avance de 600 francs versée le 30 janvier 2013 sera restituée au recourant. 4. Il n'est pas alloué de dépens.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