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D-1297/2013 vom 13. März 2013</w:t>
      </w:r>
    </w:p>
    <w:p>
      <w:r>
        <w:t>Bundesverwaltungsgericht, 2013-03-13, FR</w:t>
      </w:r>
    </w:p>
    <w:p>
      <w:r>
        <w:rPr>
          <w:b/>
        </w:rPr>
        <w:t xml:space="preserve">Quelle: </w:t>
      </w:r>
      <w:r>
        <w:t>https://mcp.opencaselaw.ch/entscheid/bvger_D-1297_2013</w:t>
      </w:r>
    </w:p>
    <w:p>
      <w:r>
        <w:t>FR: TAF D-1297/2013 du 13 mars 2013</w:t>
      </w:r>
    </w:p>
    <w:p>
      <w:r>
        <w:t>IT: TAF D-1297/2013 del 13 marzo 2013</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D-1297/2013 Arrêt du 13 mars 2013 Composition Yanick Felley, juge unique, avec l'approbation de Jenny de Coulon Scuntaro, juge ; Michel Jaccottet, greffier. Parties A._______, né le (...), Géorgie, recourant, contre Office fédéral des migrations (ODM), Quellenweg 6, 3003 Berne, autorité inférieure . Objet Asile (non-entrée en matière) et renvoi ; Décision de l'ODM du 27 février 2013 / N [...]. Vu la demande d'asile déposée en Suisse le 8 décembre 2012 par A._______, l'audition au Centre d'enregistrement et de procédure (CEP) de Vallorbe le 27 décembre 2012, lors de laquelle le prénommé a été entendu sur ses motifs d'asile, la demande de l'ODM adressée le 5 février 2013 à la représentation suisse de Tbilissi, la réponse de l'ambassade du 6 février 2013, indiquant la véritable identité du requérant, la lettre du 11 février 2013, par laquelle l'ODM a invité le requérant à se prononcer sur sa véritable identité, la prise de position de l'intéressé du 21 février 2013, la décision du 27 février 2013, notifiée le 4 mars 2013, par laquelle l'ODM, se fondant sur l'art. 32 al. 2 let. b de la loi du 26 juin 1998 sur l'asile (LAsi, RS 142.31), n'est pas entré en matière sur la demande d'asile de l'intéressé, au motif qu'il avait trompé les autorités sur son identité, a prononcé le renvoi et ordonné l'exécution de cette mesure, le recours du 11 mars 2013 par lequel l'intéressé ...............a conclu à l'annulation de la décision précitée, l'apport du dossier de l'ODM que le Tribunal administratif fédéral (le Tribunal) a requis à réception du recours, la réception de ce dossier en date du 13 mars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hypothèse non réalisée en l'espèce, que l'intéressé a qualité pour recourir (art. 48 al. 1 PA) ; que son recours, interjeté dans la forme (cf.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2 let. b LAsi, il n'est pas entré en matière sur une demande d'asile si le recourant a trompé les autorités sur son identité, le dol étant constaté sur la base de l'examen dactyloscopique ou d'autres moyens de preuve, qu'aux termes de l'art. 1 let. a de l'ordonnance 1 du 11 août 1999 sur l'asile relative à la procédure (OA 1, RS 142.311), on entend, par identité, les noms, prénoms et nationalités, l'ethnie, la date et le lieu de naissance, ainsi que le sexe (cf. JICRA 2001 n° 27 consid. 5e/cc p. 210), que la preuve de la tromperie sur l'identité peut être apportée non seulement au moyen d'un examen dactyloscopique (relevé des empreintes digitales et photographie), mais également par des témoignages concordants ou d'autres méthodes, telles les analyses scientifiques de provenance conduites par l'antenne de l'ODM dénommée Lingua (cf. JICRA 2004 n° 4 consid. 4d p. 29 ; 1999 n° 19 p. 122ss), qu'en l'occurrence, l'intéressé a, lors de son audition à Vallorbe le 27 décembre 2012, déclaré s'appeler B._______, que suite à l'enquête effectuée par l'ambassade suisse en Géorgie, il s'est avéré que ces données étaient fausses, que confronté à cette constatation, le recourant n'a pas été en mesure de donner une explication convaincante (cf. réponse du 21 février 2013), que dès lors, l'intéressé a manifestement voulu tromper les autorités sur son identité, que l'envoi par la suite d'une copie d'une page de son passeport ne saurait remettre en doute ce constat, que de plus, dite copie mentionne une année de naissance différente de celle alléguée, que, cela étant, dans son recours du 11 mars 2013, A._______ n'a pas apporté d'élément nouveau susceptible de remettre en question la décision entreprise, que, dans ces conditions, l'ODM, à juste titre, a retenu que le recourant avait trompé les autorités suisses sur son identité et n'est pas entré en matière sur la demande d'asile du recourant, si bien que, sur ce point, le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quel que soit celui-ci,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qu'elle est également raisonnablement exigible (art. 83 al. 4 LEtr), dans la mesure où elle ne fait pas apparaître, en l'espèce, une mise en danger concrète du recourant, que l'exécution du renvoi est enfin possible (art. 83 al. 2 LEtr),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