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D-1295/2016 vom 14. April 2016</w:t>
      </w:r>
    </w:p>
    <w:p>
      <w:r>
        <w:t>Bundesverwaltungsgericht, 2016-04-14, DE</w:t>
      </w:r>
    </w:p>
    <w:p>
      <w:r>
        <w:rPr>
          <w:b/>
        </w:rPr>
        <w:t xml:space="preserve">Quelle: </w:t>
      </w:r>
      <w:r>
        <w:t>https://mcp.opencaselaw.ch/entscheid/bvger_D-1295_2016</w:t>
      </w:r>
    </w:p>
    <w:p>
      <w:r>
        <w:t>FR: TAF D-1295/2016 du 14 avril 2016</w:t>
      </w:r>
    </w:p>
    <w:p>
      <w:r>
        <w:t>IT: TAF D-1295/2016 del 14 aprile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D-1295/2016/plo Urteil vom 14. April 2016 Besetzung Einzelrichter Bendicht Tellenbach, mit Zustimmung von Richter David R. Wenger; Gerichtsschreiber Daniel Merkli. Parteien A._______, geboren am (...), dessen Ehefrau B.________, geboren am (...), und deren Kinder C._______, geboren am (...), D._______, geboren am (...), E.________, geboren am (...), und F.________, geboren am (...), Albanien, (...) Beschwerdeführende, gegen Staatssekretariat für Migration (SEM; zuvor Bundesamt für Migration, BFM), Quellenweg 6, 3003 Bern, Vorinstanz. Gegenstand Asyl und Wegweisung; Verfügung des SEM vom 23. Februar 2016 / N________ Das Bundesverwaltungsgericht stellt fest, dass die Vorinstanz mit Entscheid vom 28. November 2014 ein erstes Asylgesuch der Beschwerdeführenden vom 22. September 2014 abwies, dass das Bundesverwaltungsgericht mit Urteil (...) eine gegen diesen Entscheid erhobene Beschwerde abwies, womit die Verfügung des BFM vom 28. November 2014 in Rechtskraft erwuchs, dass das SEM mit Verfügung vom 12. Juni 2015 ein Wiedererwägungsgesuch der Beschwerdeführenden vom 5. Februar 2015, worin sie die Feststellung der Unzumutbarkeit des Wegweisungsvollzugs verbunden mit der Erteilung einer vorläufigen Aufnahme beantragten, ablehnte, dass eine gegen diesen Entscheid erhobene Beschwerde vom Bundesverwaltungsgericht mit Urteil (...) abgewiesen wurde, dass die Beschwerdeführenden mit Eingabe vom 2. Dezember 2015 unter Beilage mehrerer Dokumente beim SEM ein zweites Asylgesuch einreichten, dass sie zur Begründung ihres Asylgesuches im Wesentlichen geltend machten, aufgrund einer Blutfehde, welche im Zusammenhang mit dem traditionellen Recht des Kanuns stehe, in Albanien verfolgt zu sein, dass zur Stützung dieses Vorbringens u.a. ein Schreiben des nationalen Versöhnungskommitees in Tirana vom 19. Oktober 2015 und Bestätigungsschreiben eingereicht wurden, worin namentlich der angebliche Übergriff auf das Kind G._______ (Fenstersturz) bestätigt wird, dass das SEM mit - am 24. Februar 2016 eröffnetem - Entscheid vom 23. Februar 2016 das Asylgesuch der Beschwerdeführenden abwies, deren Wegweisung anordnete und den Vollzug als zulässig, zumutbar und möglich erachtete, dass die Beschwerdeführenden mit Eingabe vom 1. März 2016 gegen diesen Entscheid frist- und formgerecht Beschwerde erhoben und dabei in verfahrensrechtlicher Hinsicht um Gewährung der unentgeltlichen Rechtspflege im Sinne von Art. 65 Abs. 1 und 2 VwVG ersuchten, dass am 8. März 2016 eine Fürsorgebestätigung eingereicht wurde, dass der Instruktionsrichter mit Zwischenverfügung vom 17. März 2016 das Gesuch um Gewährung der unentgeltlichen Rechtspflege im Sinne von Art. 65 Abs. 1 und 2 VwVG wegen Aussichtslosigkeit der Beschwerde abwies und unter Androhung des Nichteintretens im Unterlassungsfall einen Kostenvorschuss in der Höhe von Fr. 600.- mit Zahlungsfrist bis zum 1. April 2016 erhob, welcher in der Folge fristgerecht einging, dass die Beschwerdeführenden mit Eingabe vom 5. April 2016 mehrere Referenz- und Bestätigungsschreiben einreichten,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Beschwerdeführenden Staatsangehörige von Albanien sind und der Bundesrat mit Beschluss vom 5. Oktober 1993 Albanien als verfolgungssicheren Staat im Sinne von Art. 6a Abs. 2 Bst. a AsylG bezeichnet hat, wobei er auf diese Einschätzung bisher nicht zurückgekommen ist (Art. 6a Abs. 3 AsylG), dass die gesetzliche Regelvermutung, wonach eine asylrelevante staatliche Verfolgung im betreffenden Staat nicht besteht und Schutz vor nichtstaatlicher Verfolgung gewährleistet ist, im Einzelfall aufgrund konkreter und substanziierter Hinweise umgestossen werden kann, dass somit zu prüfen bleibt, ob die Vorinstanz zu Recht erwogen hat, aus den Akten würden sich keine Hinweise auf eine asylrelevante Verfolgung ergeben, welche die in Bezug auf Albanien bestehende Vermutung der Verfolgungssicherheit widerlegen könnten, dass solche Verfolgungshinweise - wie bereits in der Zwischenverfügung vom 17. März 2016 festgehalten - schon allein deshalb auszuschliessen sind, weil eine drohende Blutrache kein für die Flüchtlingseigenschaft relevantes Verfolgungsmotiv darstellt, dass die Würdigung der Vorinstanz auch deshalb zu bestätigen ist, weil die angefochtene Verfügung zu Recht und mit zutreffender Begründung die geltend gemachte Blutfehde als unglaubhaft erachtet hat, dass mit dem SEM festzuhalten ist, dass die eingereichten Dokumente, da deren Beweiswert sehr gering ist, zur Stützung der geltend gemachten Vorbringen nicht geeignet sind, zumal von den Beschwerdeführenden nicht näher erläutert wird, weshalb diese erst jetzt beschafft wurden und auf welche Weise, dass mit den eingereichten Dokumenten auch keine konkreten Anhaltspunkte aufgezeigt werden, dass die albanischen Behörden den Schutz verweigern würden oder dazu nicht fähig wären, dass im Übrigen auf die Erwägungen der angefochtenen Verfügung sowie der Zwischenverfügung vom 17. März 2016 verwiesen werden kann, dass in der Beschwerde lediglich die bereits im Rahmen des vorinstanzlichen Verfahrens geltend gemachten Vorbringen wiederholt werden, dass es somit den Beschwerdeführenden nicht gelungen ist, die gesetzliche Regelvermutung umzustossen, wonach in Albanien keine asylrelevante staatliche Verfolgung besteht und Schutz vor nichtstaatlicher Verfolgung gewährleistet ist, dass das SEM die Asylgesuche der Beschwerdeführenden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nach den vorstehenden Erwägungen auch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der Beschwerdeführenden noch individuelle Gründe auf eine konkrete Gefährdung im Falle einer Rückkehr schliessen lassen, dass hinsichtlich der gesundheitlichen Schwierigkeiten der Beschwerdeführenden, welche teils bereits Gegenstand des Wiedererwägungsverfahrens waren, auf deren Behandelbarkeit im Heimatstaat hinzuweisen ist, dass schliesslich die mit Eingabe vom 5. April 2016 eingereichten Referenz-und Bestätigungsschreiben, welche das Verhalten der Beschwerdeführenden in der Schweiz zum Gegenstand haben, für die Frage der Zumutbarkeit des Wegweisungsvollzugs nicht relevant sind, dass der Wegweisungsvollzug somit als zumutbar zu erachten ist, dass der Vollzug der Wegweisung der Beschwerdeführenden in den Heimatstaat schliesslich möglich ist, da keine Vollzugshindernisse bestehen (Art. 83 Abs. 2 AuG), und es den Beschwerdeführenden obliegt, falls überhaupt erforderlich,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welche durch den geleisteten Kostenvorschuss in gleicher Höhe gedeckt sind. (Dispositiv nächste Seite) Demnach erkennt das Bundesverwaltungsgericht: 1. Die Beschwerde wird abgewiesen. 2. Die Verfahrenskosten von Fr. 600.- werden den Beschwerdeführenden auferlegt. Der geleistete Kostenvorschuss wird zur Bezahlung der Verfahrenskosten verwendet. 3. Dieses Urteil geht an die Beschwerdeführenden, das SEM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