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D-1291/2016 vom 9. März 2016</w:t>
      </w:r>
    </w:p>
    <w:p>
      <w:r>
        <w:t>Bundesverwaltungsgericht, 2016-03-09, DE</w:t>
      </w:r>
    </w:p>
    <w:p>
      <w:r>
        <w:rPr>
          <w:b/>
        </w:rPr>
        <w:t xml:space="preserve">Quelle: </w:t>
      </w:r>
      <w:r>
        <w:t>https://mcp.opencaselaw.ch/entscheid/bvger_D-1291_2016</w:t>
      </w:r>
    </w:p>
    <w:p>
      <w:r>
        <w:t>FR: TAF D-1291/2016 du 9 mars 2016</w:t>
      </w:r>
    </w:p>
    <w:p>
      <w:r>
        <w:t>IT: TAF D-1291/2016 del 9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D-1291/2016 law/bah Urteil vom 9. März 2016 Besetzung Einzelrichter Walter Lang, mit Zustimmung von Richterin Nina Spälti Giannakitsas; Gerichtsschreiber Christoph Basler. Parteien A._______, geboren am (...), Libyen, Beschwerdeführer, gegen Staatssekretariat für Migration (SEM), Quellenweg 6, 3003 Bern, Vorinstanz. Gegenstand Nichteintreten auf Asylgesuch und Wegweisung (Dublin-Verfahren); Verfügung des SEM vom 22. Februar 2016 / N (...). Das Bundesverwaltungsgericht stellt fest, dass der Beschwerdeführer am 19. Januar 2016 in der Schweiz um Asyl nachsuchte, dass das SEM mit Verfügung vom 22. Februar 2016 (Versand am 24. Februar 2016) in Anwendung von Art. 31a Abs. 1 Bst. b AsylG (SR 142.31) auf das Asylgesuch nicht eintrat, die Wegweisung aus der Schweiz nach Spanien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29. Februar 2016 (Poststempel 1. März 2016) gegen diesen Entscheid beim Bundesverwaltungsgericht Beschwerde erhob und dabei sinngemäss beantragte, die Verfügung des SEM sei aufzuheben und auf das Asylgesuch sei einzutreten, dass der Eingabe mehrere fremdsprachige Dokumente und Fotografien beilagen, dass die vorinstanzlichen Akten am 3. März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dem Beschwerdeführer von der spanischen Botschaft in B._______ am 30. Dezember 2015 ein vom 30. Dezember 2015 bis 28. Januar 2016 gültiges Schengen-Visum ausgestellt wurde, dass das SEM die spanischen Behörden am 26. Januar 2016 um Aufnahme des Beschwerdeführers gestützt auf Art. 12 Abs. 2 oder 3 Dublin-III-VO ersuchte, dass die spanischen Behörden dem Gesuch um Übernahme am 19. Februar 2016 zustimmten, dass die Zuständigkeit Spaniens somit gegeben ist, dass keine Gründe für die Annahme bestehen, das Asylverfahren und die Aufnahmebedingungen für Antragsteller in Spanien würden systemische Schwachstellen aufweisen, die eine Gefahr einer unmenschlichen oder entwürdigenden Behandlung im Sinne des Artikels 4 der EU-Grundrechtecharta mit sich bringen, dass Spanien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auszugehen ist, Spanien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Vorbringen, er bitte im Sinne der Menschlichkeit - somit aus humanitären Gründen - ihm ein Überleben zu ermöglichen,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er einen verbalen Konflikt mit einem (...) erwähnt, der dafür gesorgt habe, dass er von einer islamischen Gruppe inhaftiert und gefoltert worden sei, dass Spanien zu den Gruppen, von denen er inhaftiert worden sei, Kontakt pflege, dass er am Flughafen von C._______ beobachtet und fotografiert worden sei und die Fotografien ins Internet gestellt worden seien, dass er von einer islamischen Gruppe auf die Todesliste gesetzt worden sei, dass Spanien ein Rechtsstaat ist, der über schutzwillige und im Rahmen der Möglichkeiten schutzfähige Sicherheitsbehörden sowie funktionierende Justizbehörden verfügt, an die sich der Beschwerdeführer wenden kann, sollte er sich von Drittpersonen oder islamistischen Organisationen bedroht fühlen, dass er die spanischen Behörden bereits bei seiner Einreise auf seine Befürchtungen hinweisen und ihnen entsprechende Beweismittel vorlegen kann, dass der Beschwerdeführer kein konkretes und ernsthaftes Risiko dargetan hat, die spanischen Behörden würden sich weigern ihn aufzunehmen und seinen Antrag auf internationalen Schutz unter Einhaltung der Regeln der Verfahrensrichtlinie zu prüfen, dass den Akten auch keine Gründe für die Annahme zu entnehmen sind, Spanien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Spanien würde ihm dauerhaft die ihm gemäss Aufnahmerichtlinie zustehenden minimalen Lebensbedingungen vorenthalten, und er sich bei einer vorübergehenden Einschränkung im Übrigen nötigenfalls an die spanischen Behörden wenden und die ihm zustehenden Aufnahmebedingungen auf dem Rechtsweg einfordern könnte (vgl. Art. 26 Aufnahmerichtlinie), dass sich der Beschwerdeführer hinsichtlich der von ihm angesprochenen Schlafprobleme und der inneren Unruhe im Bedarfsfall an die zuständigen spanischen Behörden wenden und um medizinische Betreuung ersuchen kann, dass Spanien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Spanien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