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D-1290/2012 vom 12. März 2012</w:t>
      </w:r>
    </w:p>
    <w:p>
      <w:r>
        <w:t>Bundesverwaltungsgericht, 2012-03-12, DE</w:t>
      </w:r>
    </w:p>
    <w:p>
      <w:r>
        <w:rPr>
          <w:b/>
        </w:rPr>
        <w:t xml:space="preserve">Quelle: </w:t>
      </w:r>
      <w:r>
        <w:t>https://mcp.opencaselaw.ch/entscheid/bvger_D-1290_2012</w:t>
      </w:r>
    </w:p>
    <w:p>
      <w:r>
        <w:t>FR: TAF D-1290/2012 du 12 mars 2012</w:t>
      </w:r>
    </w:p>
    <w:p>
      <w:r>
        <w:t>IT: TAF D-1290/2012 del 12 marzo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D-1290/2012 Urteil vom 12. März 2012 Besetzung Einzelrichter Hans Schürch, mit Zustimmung von Richter Walter Lang; Gerichtsschreiberin Anna Dürmüller Leibundgut. Parteien A._______, geboren am (...), Irak, Beschwerdeführer, gegen Bundesamt für Migration (BFM), Quellenweg 6, 3003 Bern, Vorinstanz. Gegenstand Nichteintreten auf Asylgesuch und Wegweisung; Verfügung des BFM vom 28. Februar 2012 / N (...). Das Bundesverwaltungsgericht stellt fest, dass der Beschwerdeführer am 15. März 2010 erstmals in der Schweiz um Asyl nachsuchte und dabei geltend machte, er stamme aus B._______ (Provinz Dohuk), sei kurdischer Ethnie und habe als Polizist in der Passabteilung des Grenzübergangspostens C._______ gearbeitet, dass er im Jahr 2009 und erneut im Januar 2010 zusammen mit Arbeitskollegen einige Tage in der Türkei verbracht habe, worauf einer dieser Kollegen wegen Verdachts auf Kontakte zum türkischen Geheimdienst von den heimatlichen Behörden verhaftet worden sei und anlässlich der Befragungen seinen Namen genannt habe, dass er daraufhin am 25. Januar 2010 ebenfalls festgenommen, in der Folge verhört und dabei misshandelt und schliesslich nach neuntägiger Haft nach Leistung einer Kaution wieder freigelassen worden sei, dass ihm eine Gerichtsverhandlung in Aussicht gestellt worden sei, weshalb er am 10. Februar 2010 aus dem Irak ausgereist und via die Türkei in die Schweiz gelangt sei, dass er nach seiner Ausreise von seinem Vater erfahren habe, er sei zu einer dreijährigen Freiheitsstrafe verurteilt worden, dass das BFM das erste Asylgesuch des Beschwerdeführers mit Verfügung vom 16. Juni 2010 ablehnte und die Wegweisung aus der Schweiz sowie den Vollzug anordnete, dass das Bundesverwaltungsgericht die dagegen erhobene Beschwerde vom 13. Juli 2010 mit Urteil D-5078/2010 vom 27. August 2010 abwies, dass der Beschwerdeführer ab dem 16. September 2010 unbekannten Aufenthalts war, dass er am 12. Januar 2011 von Belgien herkommend erneut in die Schweiz einreiste (Rückübernahme gestützt auf die Verordnung [EG] Nr. 343/2003 des Rates vom 18. Februar 2003 zur Festlegung von Kriterien und Verfahren zur Bestimmung des Mitgliedstaates, der für die Prüfung eines von einem Drittstaatsangehörigen in einem Mitgliedstaat gestellten Asylantrags zuständig ist [Dublin-II-VO]) und am 31. Januar 2011 zum zweiten Mal um Asyl nachsuchte, dass er dabei auf die bereits im ersten Asylgesuch vorgebrachten Asylgründe verwies und anfügte, in der Zwischenzeit habe er per E-Mail Kenntnis von einem gegen ihn ausgestellten Haftbefehl vom 22. Dezember 2010 erhalten, dass das BFM auf das zweite Asylgesuch des Beschwerdeführers mit Verfügung vom 28. Februar 2011 gestützt auf Art. 32 Abs. 2 Bst. e des Asylgesetzes vom 26. Juni 1998 (AsylG, SR 142.31) nicht eintrat und die Wegweisung sowie den Vollzug anordnete, dass dieser Entscheid unangefochten in Rechtskraft erwuchs, dass der Beschwerdeführer ab dem 16. Juni 2011 wiederum als unbekannten Aufenthalts galt, dass für den weiteren Inhalt der ersten beiden Asylverfahren auf die Akten zu verweisen ist, dass der Beschwerdeführer am 13. Februar 2012 im Empfangs- und Verfahrenszentrum Basel ein drittes Asylgesuch stellte und dort am 21. Februar 2012 dazu befragt wurde, dass ihm dabei das rechtliche Gehör im Hinblick auf den beabsichtigten Nichteintretensentscheid gestützt auf Art. 32 Abs. 2 Bst. e AsylG gewährt wurde (vgl. Art. 36 Abs. 2 AsylG), dass der Beschwerdeführer zur Begründung seines dritten Asylgesuchs im Wesentlichen vorbrachte, er habe im Januar 2012 von seinem Vater erfahren, dass die heimatlichen Behörden die gegen ihn ausgesprochene Haftstrafe von vormals drei auf sieben Jahre erhöht hätten, dass er zur Untermauerung dieses Vorbringens ein Urteil des Kassationshofes D._______ vom 8. Juni 2010 (in Kopie) zu den Akten reichte, dass er geltend machte, unter diesen Umständen könne er nicht in den Irak zurückkehren, dass er seit dem Abschluss des zweiten Asylverfahrens nicht in sein Heimatland zurückgekehrt sei, dass das BFM mit Verfügung vom 28. Februar 2012 - eröffnet am 29. Februar 2012 - in Anwendung von Art. 32 Abs. 2 Bst. e AsylG auf das dritte Asylgesuch des Beschwerdeführers nicht eintrat und die Wegweisung aus der Schweiz sowie den Vollzug anordnete, dass die Vorinstanz zur Begründung ihres Entscheids im Wesentlichen ausführte, die beiden ersten Asylgesuche des Beschwerdeführers seien rechtskräftig abgeschlossen, dass er sich zwischen dem Abschluss des zweiten Asylverfahrens und der Einreichung des dritten Asylgesuchs eigenen Angaben zufolge in Italien aufgehalten habe, dass bereits in der Verfügung des BFM vom 16. Juni 2010 festgestellt worden sei, die Asylvorbringen des Beschwerdeführers seien unglaubhaft, dass das Bundesverwaltungsgericht diese Auffassung in seinem Beschwerdeurteil vom 27. August 2010 bestätigt habe, dass in der rechtskräftigen Verfügung vom 28. Februar 2012 (recte: 2011) erneut festgestellt worden sei, es handle sich bei den Vorbringen des Beschwerdeführers um ein Sachverhaltskonstrukt, dass das vom Beschwerdeführer nun eingereichte Urteil unter diesem Blickwinkel zu würdigen sei, dass insgesamt keine Hinweise auf seit dem Abschluss der beiden ersten Asylverfahren eingetretene Ereignisse vorlägen, welche geeignet wären, die Flüchtlingseigenschaft zu begründen, oder die für die Gewährung vorübergehenden Schutzes relevant wären, dass der Vollzug der Wegweisung in den Irak durchführbar sei, dass der Beschwerdeführer mit Eingabe an das Bundesverwaltungsge­richt vom 6. März 2012 (Poststempel) gegen diesen Entscheid Beschwerde erhob und dabei beantragte, die angefochtene Verfügung sei aufzuheben, und das BFM sei anzuweisen, auf das Asylgesuch einzutreten, dass in prozessualer Hinsicht um Gewährung der unentgeltlichen Rechtspflege im Sinne von Art. 65 Abs. 1 des Verwaltungsverfahrensgesetzes vom 20. Dezember 1968 (VwVG, SR 172.021) sowie um Verzicht auf die Erhebung eines Kostenvorschusses ersucht wurde, dass ausserdem beantragt wurde, die Vollzugsbehörden seien im Sinne einer vorsorglichen Massnahme anzuweisen, die Kontaktaufnahme mit dem Heimat oder Herkunftsstaat sowie jede Weitergabe von Daten an denselben bis zum definitiven Abschluss des Asylverfahrens zu unterlassen, dass der Beschwerde eine Kopie des bereits bei der Vorinstanz eingereichten Urteils vom 8. Juni 2010 beilag, dass auf den Inhalt der Beschwerde, soweit entscheidrelevant, in den nachfolgenden Erwägungen Bezug genommen wird, dass die vollständigen vorinstanzlichen Akten am 8. März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im vorliegenden Fall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das Gesuch um Erlass vorsorglicher Massnahmen im Zusammenhang mit der vom Beschwerdeführer befürchteten Datenweitergabe an den Heimatstaat angesichts des vorliegenden, direkten Entscheids in der Hauptsache gegenstandslos wird, dass mit Beschwerde an das Bundesverwaltungsgericht die Verletzung von Bundesrecht, die unrichtige oder unvollständige Feststellung des rechtserheblichen Sachverhalts sowie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dagegen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auf in der Zwischenzeit eingetretene Ereignisse, die geeignet sind, die Flüchtlingseigenschaft zu begründen, oder die für die Gewährung des vorübergehenden Schutzes relevant sind (Art. 32 Abs. 2 Bst. e AsylG),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EMARK 2005 Nr. 2 E. 4.3 S. 17), dass der Beschwerdeführer unbestrittenermassen in der Schweiz bereits zwei Asylverfahren erfolglos durchlaufen hat, dass er zur Begründung seines vorliegenden, dritten Asylgesuchs sinngemäss auf die bereits in den ersten beiden Asylverfahren dargelegten Asylgründe verweist, dass er ausserdem geltend macht, er habe seit Abschluss des zweiten Asylverfahrens erfahren, dass die ursprünglich gegen ihn ausgesprochene Haftstrafe mit Urteil vom 8. Juni 2010 von drei auf sieben Jahre erhöht worden sei, dass dieser Umstand indessen keine zwischenzeitlich eingetretene Veränderung des Sachverhalts darstellt, da das fragliche Urteil nicht erst nach dem rechtskräftigen Abschluss des zweiten Asylverfahrens erlassen wurde, sondern vielmehr vom 8. Juni 2010 stammt und somit angesichts des regelmässigen Kontakts des Beschwerdeführers zu seinen Eltern (vgl. C6 S. 7) ohne weiteres bereits im Rahmen des ersten Asylverfahrens hätte eingereicht werden können und müssen, dass ausserdem die Asylvorbringen des Beschwerdeführers für unglaubhaft befunden worden sind und das - wie bereits die im ersten Beschwerdeverfahren eingereichte gerichtliche Bestätigung vom 7. März 2010 betreffend die erste Verurteilung - lediglich in Form einer Kopie eingereichte Urteil vom 8. Juni 2010 daran nichts zu ändern vermag, dass bei dieser Sachlage darauf verzichtet werden kann, dem Beschwerdeführer eine Frist zur Einreichung des Originalurteils einzuräumen, dass dem dritten Asylgesuch des Beschwerdeführers nach dem Ge­sagten offensichtlich keine Hinweise auf in der Zwischenzeit eingetretene Ereignisse zu entnehmen sind, welche geeignet wären, die Flüchtlingseigenschaft zu begründen, oder die für die Gewährung vorübergehenden Schutzes relevant wären, dass die weiteren Ausführungen in der Beschwerde nicht geeignet sind, an dieser Einschätzung etwas zu ändern, weshalb darauf an dieser Stelle nicht mehr näher einzugehen ist, dass das BFM folglich zu Recht in Anwendung von Art. 32 Abs. 2 Bst. e AsylG auf das dritte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dem Beschwerdeführer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Nordirak noch individuelle Gründe auf eine konkrete Gefährdung des Beschwerdeführers im Falle einer Rückkehr schliessen lassen, dass das Bundesverwaltungsgericht gemäss seiner nach wie vor aktuellen Praxis davon ausgeht, in den drei kurdischen Provinzen im Nordirak (Dohuk, Erbil und Suleimaniya) herrsche keine Situation allgemeiner Gewalt und die politische Lage sei nicht dermassen angespannt, dass eine Rückführung dorthin als generell unzumutbar betrachtet werden müsste (BVGE 2008/5 E. 7.5.8 S. 72), dass die Anordnung des Wegweisungsvollzugs jedoch voraussetzt, dass die betroffene Person ursprünglich aus der Region stammt oder längere Zeit dort gelebt hat und über ein soziales Netz (Familie, Verwandtschaft oder Bekanntenkreis) oder Beziehungen zu den herrschenden Parteien verfügt (a.a.O.), dass diese Zumutbarkeitsprüfung (u.a.) bereits im Beschwerdeurteil D-5078/2010 vom 27. August 2010 (vgl. E. 7.5) vorgenommen worden war, wobei die Zumutbarkeit namentlich unter Hinweis auf die Herkunft des Beschwerdeführers aus der Provinz Dohuk und seine zahlreichen dort ansässigen Angehörigen bejaht worden war, und sich der diesbezüglich relevante Sachverhalt seither offensichtlich nicht verändert hat, dass demnach nach wie vor nicht davon auszugehen ist, der Beschwerdeführer würde im Falle seiner Rückkehr in den Nordirak in eine existenzbedrohende Situation geraten, weshalb der Vollzug der Wegweisung dorthin als zumutbar zu erachten ist, dass der Vollzug der Wegweisung in den Heimatstaat schliesslich möglich ist, da keine Vollzugshindernisse bestehen (Art. 83 Abs. 2 AuG), und es dem Beschwerdeführer obliegt, bei der Beschaffung gültiger Reisepapiere mitzuwirken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(Art. 65 Abs. 1 VwVG) abzuweisen ist, da sich die Beschwerde nach dem Gesagten als aussichtslos erwies, dass das Gesuch um Verzicht auf die Erhebung eines Kostenvorschusses angesichts des vorliegenden, direkten Entscheids in der Hauptsache gegenstandslos geworden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