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D-128/2015 vom 14. Januar 2015</w:t>
      </w:r>
    </w:p>
    <w:p>
      <w:r>
        <w:t>Bundesverwaltungsgericht, 2015-01-14, FR</w:t>
      </w:r>
    </w:p>
    <w:p>
      <w:r>
        <w:rPr>
          <w:b/>
        </w:rPr>
        <w:t xml:space="preserve">Quelle: </w:t>
      </w:r>
      <w:r>
        <w:t>https://mcp.opencaselaw.ch/entscheid/bvger_D-128_2015</w:t>
      </w:r>
    </w:p>
    <w:p>
      <w:r>
        <w:t>FR: TAF D-128/2015 du 14 janvier 2015</w:t>
      </w:r>
    </w:p>
    <w:p>
      <w:r>
        <w:t>IT: TAF D-128/2015 del 14 gennaio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D-128/2015 Arrêt du 14 janvier 2015 Composition Claudia Cotting-Schalch, juge unique, avec l'approbation de Yanick Felley, juge ; Thomas Thentz, greffier. Parties A._______, né le (...), Afghanistan, (...), recourant, contre Secrétariat d'Etat aux migrations (SEM; anciennement Office fédéral des migrations, ODM), Quellenweg 6, 3003 Berne, autorité inférieure. Objet Asile (non-entrée en matière) et renvoi (Dublin) ; décision de l'ODM du 16 décembre 2014 / N (...). Vu la demande d'asile déposée en Suisse par A._______ en date du 1er août 2014, l'audition sur les données personnelles (audition sommaire) du 12 août 2014, au cours de laquelle l'intéressé a admis avoir transité par la Bulgarie et l'Autriche, pays dans lesquels son identité aurait été relevée, le droit d'être entendu octroyé le 28 août 2014 au requérant concernant son âge réel et la responsabilité de la Bulgarie pour sa reprise en charge, la requête aux fins de reprise en charge de l'intéressé introduite en application de l'art. 18 par. 1 let. b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adressée par l'ODM (actuellement : Secrétariat d'Etat aux Migrations, ci-après : SEM) à l'autorité autrichienne compétente, en date du 8 septembre 2014, la réponse desdites autorités du même jour, faisant valoir que l'Autriche n'était pas compétente, la Bulgarie ayant d'ores et déjà accepté la reprise en charge de l'intéressé, la seconde requête, aux fins de prise en charge du requérant en application de l'art. 18 par. 1 let. b (recte : art. 13 par. 1) du règlement Dublin III, adressé par le SEM aux autorités bulgares compétentes, en date du 1er octobre 2014, la réponse positive desdites autorités, transmise le 17 novembre 2014, la décision du 16 décembre 2014 (notifiée le 31 décembre 2014), par laquelle le SEM, se fondant sur l'art. 31a al. 1 let. b LAsi (RS 142.31), n'est pas entré en matière sur la demande d'asile de A._______, a prononcé son renvoi (recte : transfert) vers la Bulgarie et ordonné l'exécution de cette mesure, constatant l'absence d'effet suspensif à un éventuel recours, l'acte du 8 janvier 2015 (date du sceau postal) par lequel l'intéressé a interjeté recours contre cette décision auprès du Tribunal administratif fédéral (ci-après : le Tribunal), la demande de dispense du paiement de l'avance des frais de procédure présumés dont le recours est assorti, l'ordonnance du 9 janvier 2015, par laquelle le Tribunal a suspendu l'exécution du renvoi à titre de mesures superprovisionnelles, dans l'attente du dossier de l'autorité inférieure, la réception dudit dossier par le Tribunal, le 13 janvier 2015,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que, sauf cas particulier (cf. ATAF 2011/23 p. 463 ss), le SEM est en droit de se prononcer à titre préjudiciel sur la qualité de mineur dont se prévaut un requérant, s'il existe des doutes sur les données relatives à son âge (cf. ATAF 2009/54 op. cit. consid. 4.1) ; que pour ce faire, il se fonde sur les papiers d'identité authentiques déposés ainsi que sur les résultats d'une audition portant en particulier sur l'environnement du requérant dans son pays d'origine, son entourage familial, et sa scolarité, voire d'un examen osseux, étant précisé que le requérant supporte le fardeau de la preuve (cf. arrêt du Tribunal E 1928/2014 du 24 juillet 2014 consid. 2.2.1 p. 6 ; cf. aussi art. 17 al. 3bis LAsi), que la personne concernée peut contester l'appréciation effectuée par le Secrétariat d'Etat quant à sa minorité alléguée dans le cadre d'un recours contre la décision finale ; que dite appréciation se révélera ainsi viciée si elle est considérée comme erronée, la procédure devant alors être reprise et menée dans des conditions idoines, que, selon la jurisprudence, il appartient en premier lieu à la partie de rendre vraisemblable sa minorité, s'il entend en déduire un droit (cf. ATAF 2009/54 consid. 4.1 p. 782 et jurisp. cit.), qu'en l'espèce, le SEM a retenu que l'intéressé était majeur (cf. droit d'être entendu du 28 août 2014, p. 3-4), contrairement à ce qu'il a prétendu, que ce point est contesté par le recourant, qu'à l'instar de l'autorité de première instance, le Tribunal retient que la pièce d'identité versée au dossier par l'intéressé le 10 septembre 2014 n'a pas de valeur probante ; qu'en effet les documents d'identité afghans ("taskara"), même s'ils sont originaux, ne constituent pas une preuve suffisante pour déterminer l'âge d'une personne, dès lors qu'ils sont aisément falsifiables (cf. à ce sujet ATAF 2013/30, par. 4.2.2 p. 425), que de plus, lors du traitement de sa demande d'asile introduite en Autriche, les autorités de ce pays ont considéré que le recourant était majeur, suite à une expertise médicale, que par ailleurs, entendu par le SEM, l'intéressé n'a pas été à même d'indiquer l'âge auquel il aurait commencé et terminé sa scolarité (cf. procès-verbal d'audition du 12 août 2014, p. 4 et droit d'être entendu du 28 août 2014, p. 2), que par courrier du 15 décembre 2014 (envoyé hors délai) en réponse au droit d'être entendu du 2 décembre 2014 accordé par l'autorité inférieure, il a expressément reconnu avoir 18 ans, que dans son recours, force est de constater qu'il n'a pas avancé d'argument convaincant ou de moyen de preuve susceptibles de remettre en cause la motivation pertinente retenue par le SEM, que, dans ces conditions, le Tribunal n'a aucune raison de s'écarter de l'appréciation de l'autorité de première instance, que le recourant n'ayant pas établi sa minorité, il est par conséquent tenu pour majeur et le grief de son recours y relatif est manifestement infondé, que ceci étant, saisi d'un recours contre une décision de non-entrée en matière sur une demande d'asile, le Tribunal se limite à examiner le bien-fondé d'une telle décision (cf. ATAF 2012/4 consid. 2.2 ; 2009/54 consid. 1.3.3 ;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responsabilité relative au traitement d'une demande d'asile selon les critères fixés dans le règlement Dublin III, que, sous réserve de certaines dispositions, dit règlement est applicable aux demandes d'asile déposées en Suisse dès le 1er janvier 2014 (art. 49 par. 2 du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(art. 8 à 15), que chaque critère n'a vocation à s'appliquer que si le critère qui le précède dans le règlement est inapplicable dans la situation d'espèce (principe de l'application hiérarchique des critères du règlement ; art. 7 par. 1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ont révélé, après consultation de l'unité centrale d'EURODAC, que le recourant a déposé une demande d'asile en Bulgarie le 5 octobre 2013, que le 1er octobre 2014, le Secrétariat d'Etat a dès lors soumis aux autorités bulgares compétentes et dans les délais fixés à l'art. 21 par. 1 du règlement Dublin III, une requête aux fins de prise en charge, fondée sur l'art. 18 par. 1 let. b (recte : art. 13 par. 1) dudit règlement, que le 17 novembre 2014 suivant, lesdites autorités ont expressément accepté de reprendre en charge le requérant, sur la base de l'art. 13 par. 1 du règlement Dublin III, que la Bulgarie a ainsi reconnu sa compétence pour poursuivre le traitement de la demande d'asile de l'intéressé, que ce point n'est pas contesté par ce dernier, que, contrairement à ce qu'allègue A._______ dans son recours, il n'y a aucune sérieuse raison de croire qu'il existe, en Bulgarie, des défaillances systémiques dans la procédure d'asile et les conditions d'accueil des demandeurs, qui entraîneraient un risque de traitement inhumain ou dégradant au sens de l'art. 4 de la CharteUE (cf. art. 3 par. 2 2ème phrase du règlement Dublin III), qu'en effet, ce pays est Etat membre de cette Charte, Etat partie de la Convention du 4 novembre 1950 de sauvegarde des droits de l'homme et des libertés fondamentales (CEDH, RS 0.101),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[refonte] [JO L 180/60 du 29.6.2013, ci-après : directive Procédure] directive no 2013/33/UE du Parlement européen et du Conseil du 26 juin 2013 établissant des normes pour l'accueil des personnes demandant la protection internationale [refonte] [JO L 180/96 du 29.6.2013, ci-après : directive Accueil]), qu'à la différence de la situation prévalant en Grèce, on ne saurait considérer qu'il apparaît au grand jour - sur la base de positions répétées et concordantes du Haut-Commissariat des Nations Unies pour les réfugiés (HCR), du Commissaire des droits de l'homme du Conseil de l'Europe, ainsi que de nombreuses organisations internationales non gouvernementales - que la législation sur le droit d'asile n'est pas appliquée en Bulgarie, ni que la procédure d'asile y est caractérisée par des défaillances structurelles d'une ampleur telle que les demandeurs d'asile n'ont pas de chances de voir leur demande sérieusement examinée par les autorités bulgares, ni qu'ils ne disposent pas d'un recours effectif, ni qu'ils ne sont pas protégés in fine contre un renvoi arbitraire vers leur pays d'origine (cf. arrêt de la CourEDH M.S.S. contre Belgique et Grèce du 21 janvier 2011, 30696/09), que, certes, dans son rapport daté du 2 janvier 2014, le HCR a lancé un appel aux Etats Dublin visant à ce qu'ils cessent temporairement tous les transferts de demandeurs d'asile vers la Bulgarie en raison de l'existence, dans ce pays, de sérieuses insuffisances dans le système tant de traitement des demandes d'asile que d'accueil des demandeurs d'asile (cf. Bulgaria As a Country of Asylum, UNHCR Observations on the Current Situation of Asylum in Bulgaria, The UN Refugee Agency, 2 January 2014, p. 16), qu'en avril 2014 toutefois, après un réexamen de la situation en Bulgarie, cette même organisation a révoqué son appel constatant que les conditions d'accueil des demandeurs d'asile s'y étaient améliorées (cf. Bulgaria as a Country of Asylum, UNHCR Observations on the Current Situation of Asylum in Bulgaria, The UN Refugee Agency, April 2014, p. 17), que d'autres organisations continuent, depuis avril 2014, de se faire l'écho de violations par les autorités bulgares de la Conv. réfugiés notamment (cf. Human Rights Watch, Bulgaria : New evidence Syrians forced back to Turkey, 17 septembre 2014, [http://www.hrw.org/news/2014/09/18/bulgaria-new-evidence-syrians-forced-back-turkey, consulté le 14 janvier 2015], Bulgarian Helsinki Committee / European Council on refugees and exiles (ECRE), Aida 2014 report : Syrian refugees left to fend for themselves in Bulgaria, 9 septembre 2014, [http://www.bghelsinki.org/en/news/bg/single/aida-2014-report-syrian-refugees-left-fend-themselves-bulgaria/ consulté le 14 janvier 2015] et Tsvetelina Hristova et al., Trapped in Europe's Quagmire : the Situation of Asylum Seekers and Refugees in Bulgaria, Bordermonitoring.eu, juillet 2014), que, cependant, le 24 novembre 2014, le HCR a notamment lancé une campagne de sensibilisation concernant les réfugiés auprès de la population bulgare, tout en restant très attentif au sort des demandeurs d'asile et des réfugiés accueillis par les autorités bulgares sur leur territoire (cf. Bulgarians urged to "see refugees through new eyes" in media campaign, du 24 novembre 2014, [http://www.unhcr.org/print/547355546.html, consulté le 22 décembre 2014]), que, d'autre part, le rapport Aida 2014, cité plus haut, relève les améliorations considérables (« considerable improvements ») de la situation nationale de l'asile depuis mars 2014 en Bulgarie, que ces différents indices montrent donc une lente, mais constante amélioration des conditions d'accueil des demandeurs d'asile en Bulgarie, que le Tribunal ne peut non plus tirer la conclusion qu'il existerait en Bulgarie des carences structurelles essentielles en matière d'accueil, analogues à celles que la Cour européenne des droits de l'homme a constatées en Grèce, qu'en effet, les conditions matérielles d'accueil des demandeurs d'asile en Bulgarie ne sont pas caractérisées par des carences structurelles d'une ampleur telle qu'il y aurait lieu de conclure d'emblée, et quelles que soient les circonstances du cas d'espèce, à l'existence de risques suffisamment réels et concrets, pour les requérants, d'être systématiquement exposés à une situation de précarité et de dénuement matériel et psychologique, au point que leur transfert dans ce pays constituerait en règle générale un traitement prohibé par l'art. 3 CEDH (ATAF 2010/45 consid. 7.4 et 7.5), qu'ainsi, en l'absence d'une pratique avérée de violation systématique des normes communautaires minimales en la matière, le respect par la Bulgarie de ses obligations concernant les droits des requérants d'asile sur son territoire demeure présumé, que, dans ces conditions, l'application de l'art. 3 par. 2 du règlement Dublin III ne se justifie pas en l'espèce, que, faisant valoir des conditions de sécurité difficiles, le requérant a également sollicité l'application d'une des clauses discrétionnaires prévues à l'art. 17 du règlement Dublin III, à savoir celle retenue par le par. 1 de cette disposition (clause de souveraineté), qu'il n'a toutefois pas démontré l'existence d'un risque concret pour lui que les autorités bulgares refuseraient de le reprendre en charge et d'examiner sa demande de protection, en violation de la directive Procédure, qu'en outre, il n'a fourni aucun élément concret susceptible de démontrer que la Bulgarie ne respecterait pas le principe de non­refoulement, et donc faillirait à ses obligations internationales en le renvoyant dans un pays où sa vie, son intégrité corporelle ou sa liberté seraient sérieusement menacées, ou encore d'où il risquerait d'être astreint à se rendre dans un tel pays, qu'à cet égard, il convient de relever qu'une décision définitive de refus d'asile et de renvoi vers le pays d'origine ne constitue pas, en soi, une violation du principe de non­refoulement, qu'au contraire, en retenant le principe de l'examen de la demande d'asile par un seul et même Etat membre (« one chance only »), le règlement Dublin III vise à lutter contre les demandes d'asile multiples (« asylum shopping »), que, dans ces circonstances, le transfert de l'intéressé vers la Bulgarie ne l'expose à l'évidence pas à un refoulement en cascade qui serait contraire au principe du non­refoulement, ancré à l'art. 33 Conv. réfugiés ou découlant de l'art. 4 de la CharteUE, de l'art. 3 CEDH ou encore de l'art. 3 Conv. torture, qu'il n'a pas non plus apporté d'indices objectifs, concrets et sérieux qu'il serait lui-même privé durablement de tout accès aux conditions matérielles minimales d'accueil prévues par la directive Accueil, qu'au demeurant, si après son retour en Bulgarie le recourant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 de faire valoir ses droits directement auprès des autorités bulgares en usant des voies de droit adéquates (cf. art. 26 directive Accueil), qu'enfin, il n'a pas démontré que ses conditions d'existence en Bulgarie revêtiraient, en cas de transfert dans ce pays, un tel degré de pénibilité et de gravité qu'elles seraient constitutives d'un traitement contraire à l'art. 4 de la CharteUE, à l'art. 3 CEDH ou encore à l'art. 3 Conv. torture, que, partant, il n'y a pas lieu d'appliquer la clause discrétionnaire prévue par l'art. 17 par. 1 du règlement Dublin III, qu'il y a encore lieu d'ajouter que le règlement Dublin III ne confère pas aux demandeurs d'asile le droit de choisir l'Etat membre offrant, à leur avis, les meilleures conditions d'accueil comme Etat responsable de l'examen de leur demande d'asile (cf. ATAF 2010/45 consid. 8.3, auquel il y a lieu de se référer par analogie), que la Bulgarie demeure dès lors l'Etat responsable de l'examen de la demande d'asile du recourant au sens du règlement Dublin III et est tenue - en vertu de l'art. 18 par. 1 let. b dudit règlement - de le reprendre en charge, dans les conditions prévues aux art. 23, 24, 25 et 29 dudit règlement, qu'il n'existe, de plus, pas de « raisons humanitaires » au sens de l'art. 29a al. 3 de l'OA 1, susceptibles d'empêcher ce transfert, cette notion devant être interprétée de manière restrictive (cf. ATAF 2011/9 consid. 8.1, ATAF 2010/45 précité consid. 8.2.2), que, dans ces conditions, c'est à bon droit que le SEM n'est pas entré en matière sur sa demande d'asile, en application de l'art. 31a al. 1 let. b LAsi, et qu'il a prononcé le transfert de Suisse vers la Bulgarie de A._______, en application de l'art. 44 LAsi, aucune exception à la règle générale du renvoi n'étant réalisée (art. 32 OA 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il a été immédiatement statué sur le fond, la demande formulée dans le recours tendant à ce qu'il soit renoncé à percevoir une avance de frais est sans objet (art. 63 al. 4 PA),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du recourant. Ce montant doit être versé sur le compte du Tribunal dans les 30 jours dès l'expédition du présent arrêt. 3. Le présent arrêt est adressé au recourant, au SEM et à l'autorité cantonale. La juge unique : Le greffier : Claudia Cotting-Schalch Thomas Thentz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