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D-1288/2017 vom 7. März 2017</w:t>
      </w:r>
    </w:p>
    <w:p>
      <w:r>
        <w:t>Bundesverwaltungsgericht, 2017-03-07, FR</w:t>
      </w:r>
    </w:p>
    <w:p>
      <w:r>
        <w:rPr>
          <w:b/>
        </w:rPr>
        <w:t xml:space="preserve">Quelle: </w:t>
      </w:r>
      <w:r>
        <w:t>https://mcp.opencaselaw.ch/entscheid/bvger_D-1288_2017</w:t>
      </w:r>
    </w:p>
    <w:p>
      <w:r>
        <w:t>FR: TAF D-1288/2017 du 7 mars 2017</w:t>
      </w:r>
    </w:p>
    <w:p>
      <w:r>
        <w:t>IT: TAF D-1288/2017 del 7 marzo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D-1288/2017 Arrêt du 7 mars 2017 Composition Gérald Bovier, juge unique, avec l'approbation de Blaise Vuille, juge ; Mathieu Ourny, greffier. Parties A._______, né le (...), B._______, née le (...), Turquie, (...), recourants, contre Secrétariat d'Etat aux migrations (SEM), Quellenweg 6, 3003 Berne, autorité inférieure. Objet Asile (non-entrée en matière) et renvoi (Dublin) ; décision du SEM du 16 février 2017 / N (...). Vu les demandes d'asile déposées en Suisse par les intéressés, en date du 6 décembre 2016, la décision du 16 février 2017, notifiée le 22 suivant, par laquelle le SEM, se fondant sur l'art. 31a al. 1 let. b de la loi du 26 juin 1998 sur l'asile (LAsi, RS 142.31), n'est pas entré en matière sur ces demandes d'asile et a prononcé le transfert des requérants vers l'Italie, constatant l'absence d'effet suspensif à un éventuel recours, le recours formé le 28 février 2017 contre cette décision, la réception du dossier de première instance, par le Tribunal administratif fédéral (ci-après : le Tribunal), le 2 mars 2017,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les intéressés ont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des intéressés, que ceux-ci sont entrés illégalement en Italie, avant de venir en Suisse, qu'ils ont été enregistrés par les autorités italiennes à C._______, le 26 novembre 2016, qu'en date du 14 décembre 2016, le SEM a dès lors soumis aux autorités italiennes compétentes des requêtes aux fins de prise en charge, fondées sur l'art. 13 par. 1 du règlement Dublin III, que, n'ayant pas répondu à ces demandes dans le délai prévu par le règlement Dublin III (cf. art. 22 par. 1), l'Italie est réputée avoir accepté la prise en charge des intéressés (cf. art. 22 par. 7 du règlement Dublin III) et, partant, avoir reconnu sa compétence pour traiter leurs demandes d'asile (cf. ibidem), que les recourants n'ont pas contesté cette compétence, qui est ainsi donnée, au regard des critères de détermination de l'Etat membre responsable (cf. art. 7ss du règlement Dublin III), que lors de leurs auditions, ils se sont toutefois dit opposés à un transfert en Italie, expliquant que les autorités italiennes leur avaient menti en leur assurant que leurs empreintes digitales n'étaient enregistrées qu'au niveau national, et qu'ils avaient toujours souhaité déposer des demandes de protection en Suisse, que dans leur recours, ils se plaignent, en outre, d'un encadrement déficient et d'un manque de sécurité pour les requérants d'asile dans cet Etat,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qu'en tout état de cause,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cf. aussi décision de la Cour EDH A.M.E. c. Pays-Bas du 13 janvier 2015, requête n° 51428/10, et arrêt de la Cour EDH A. S. c. Suisse du 30 juin 2015, requête n° 39350/13),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les intéressés n'ont pas fourni d'indice concret ni même allégué que l'Italie faillirait à ses obligations internationales en les renvoyant dans un pays où leur vie, leur intégrité corporelle ou leur liberté seraient sérieusement menacées, ou encore d'où ils risqueraient d'être astreints à se rendre dans un tel pays, qu'ils n'ont pas démontré ni même allégué que leurs conditions d'existence en Italie revêtiraient un tel degré de pénibilité et de gravité qu'elles seraient constitutives d'un traitement contraire à l'art. 3 CEDH ou encore à l'art. 3 Conv. torture, qu'ils n'ont pas avancé, ni dans leurs auditions ni dans leur recours, d'éléments concrets et individuels susceptibles de démontrer qu'en cas de transfert, ils seraient personnellement exposés au risque que leurs besoins existentiels minimaux ne soient pas satisfaits, et ce de manière durable, sans perspective d'amélioration, au point qu'il faudrait renoncer à leur transfert, que selon leurs déclarations, ils auraient été pris en charge à leur arrivée en Italie ; qu'ils auraient été hébergés dans un camp pour requérants d'asile à C._______, puis auraient été transférés à D._______, avant de quitter volontairement le pays, qu'ils ne se sont pas plaints de leurs conditions de vie durant cette période, que dès lors, rien n'indique qu'ils aient eu à pâtir jusqu'à présent de défaillances de la procédure d'asile ou des conditions d'accueil des requérants d'asile en Italie, au point qu'on doive retenir, de la part des autorités italiennes, une violation de leurs obligations internationales, que s'ils devaient être contraints par les circonstances, à leur retour en Italie, à mener une existence non conforme à la dignité humaine, ou s'ils devaient estimer que l'Italie violait ses obligations d'assistance à leur encontre ou de toute autre manière portait atteinte à leurs droits fondamentaux, il leur appartiendrait de faire valoir leurs droits directement auprès des autorités de ce pays en usant des voies de droit adéquates (cf. art. 26 de la directive Accueil), que les allégations contenues dans leur recours, selon lesquelles ils seraient menacés en Italie par l'un des meurtriers d'un proche en E._______ et par des membres des services secrets (...), ne constituent que de simples affirmations nullement étayées, auxquelles ils n'ont du reste pas fait allusion lors de leurs auditions, qu'en tout état de cause, ils devraient, en cas de menaces de la part de tiers, s'adresser aux autorités italiennes compétentes pour obtenir une protection adéquate, rien n'indiquant qu'une telle protection ne pourrait pas leur être accordée,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des recourants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leurs demandes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des demandes d'asile des intéressés et est tenue de les prendre en charge, que c'est à bon droit que le SEM n'est pas entré en matière sur leurs demandes de protection, en application de l'art. 31a al. 1 let. b LAsi, et qu'il a prononcé leur transfert de Suisse vers l'Italie,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