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D-1282/2014 vom 19. März 2014</w:t>
      </w:r>
    </w:p>
    <w:p>
      <w:r>
        <w:t>Bundesverwaltungsgericht, 2014-03-19, FR</w:t>
      </w:r>
    </w:p>
    <w:p>
      <w:r>
        <w:rPr>
          <w:b/>
        </w:rPr>
        <w:t xml:space="preserve">Quelle: </w:t>
      </w:r>
      <w:r>
        <w:t>https://mcp.opencaselaw.ch/entscheid/bvger_D-1282_2014</w:t>
      </w:r>
    </w:p>
    <w:p>
      <w:r>
        <w:t>FR: TAF D-1282/2014 du 19 mars 2014</w:t>
      </w:r>
    </w:p>
    <w:p>
      <w:r>
        <w:t>IT: TAF D-1282/2014 del 19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D-1282/2014 Arrêt du 19 mars 2014 Composition Gérald Bovier, juge unique, avec l'approbation de Yanick Felley, juge ; Mathieu Ourny, greffier. Parties A._______, né le (...), Congo (Kinshasa), représenté par (...) , recourant, contre Office fédéral des migrations (ODM), Quellenweg 6, 3003 Berne, autorité inférieure . Objet Asile (non-entrée en matière) et renvoi (Dublin) ; décision de l'ODM du 11 février 2014 / N (...). Vu la demande d'asile déposée en Suisse par A._______ en date du 5 septembre 2013, la décision de l'ODM du 11 février 2014, notifiée le 4 mars suivant, par laquelle cet office, faisant application de l'ancien art. 34 al. 2 let. d de la loi du 26 juin 1998 sur l'asile (LAsi, RS 142.31), n'est pas entré en matière sur cette demande et a prononcé le transfert de l'intéressé vers l'Italie, le recours formé le 11 mars 2014 contre cette décision, assorti d'une demande d'octroi de l'effet suspensif, ainsi que de demandes d'exemption du paiement d'une avance de frais et d'assistance judiciaire partielle, la réception du dossier de première instance, par le Tribunal administratif fédéral (ci-après : le Tribunal), le 14 mars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l'ancien art. 34 al. 2 let. d LAsi, disposition en vertu de laquelle l'office fédéral n'entre pas en matière sur une demande d'asile lorsque le requérant peut se rendre dans un Etat tiers compétent, en vertu d'un accord international, pour mener la procédure d'asile et de renvoi, a été remplacé, depuis le 1er février 2014, par l'art. 31a al. 1 let. b LAsi, que dans sa décision du 11 février 2014, l'ODM s'est pourtant basé, par erreur, sur l'ancien art. 34 al. 2 let. d LAsi, que la nouvelle disposition en vigueur, savoir l'art. 31a al. 1 let. b LAsi, est toutefois de teneur identique, de sorte que l'erreur de l'autorité intimée est sans conséquence juridique, qu'il n'y a dès lors pas lieu d'annuler la décision du 11 février 2014 pour cet unique motif, mais de substituer l'art. 31a al. 1 let. b LAsi au cas d'espèce,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5 septembre 2013, que l'ODM a présenté sa requête de prise en charge aux autorités italiennes compétentes le 6 novembre 2013, qu'il s'ensuit que le règlement Dublin II demeure ainsi applicable au cas d'espèce, que la détermination de l'Etat membre responsable de l'examen de la demande d'asile de l'intéressé doit donc se faire conformément aux critères énoncés dans ledit règlement,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il ressort des investigations entreprises par l'ODM, à travers la consultation de l'unité centrale du système européen "Eurodac", et des déclarations de l'intéressé, que celui-ci, avant de venir en Suisse, s'est vu délivrer, le 8 avril 2013, un visa Schengen de la part des autorités italiennes, valable du 10 avril au 7 mai 2013, qu'en date du 6 novembre 2013, l'ODM a soumis aux autorités italiennes compétentes une requête aux fins de prise en charge, fondée sur l'art. 9 par. 4 du règlement Dublin II, que, le 16 décembre 2013, lesdites autorités ont expressément accepté de prendre en charge le recourant, que l'Italie a ainsi reconnu sa compétence pour traiter la demande d'asile du requérant, que toutefois, dans son recours, ce dernier conteste cette compétence, qu'il explique que son visa avait expiré avant son entrée en Suisse, le 5 septembre 2013 ; qu'il confirme en outre être retourné dans son pays d'origine, le 6 mai 2013, après un voyage d'affaires en Italie, et y être resté jusqu'à sa fuite du pays le 2 juin 2013, estimant que l'ODM n'a pas pris en compte cet élément et qu'il n'a pas apporté de preuve de l'absence de retour en République Démocratique du Congo (RDC), que la question de l'expiration du visa n'est pas déterminante, l'art. 9 par. 4 du règlement Dublin II s'appliquant précisément dans les cas où les visas sont périmés depuis moins de six mois, ce qui était le cas, in casu, le 5 septembre 2013 (cf. art. 5 par. 2 du règlement Dublin II), que s'agissant de son prétendu retour en RDC, il appartient à l'intéressé, en vertu du principe général du droit sur la répartition du fardeau de la preuve qui trouve notamment son expression à l'art. 8 du titre préliminaire du code civil suisse du 10 décembre 1907 (CC, RS 210), de fournir les preuves des faits dont il entend déduire un droit, à défaut de quoi il en supporte les conséquences (cf. ATF 125 V 193 consid. 2, ATF 122 II 385 consid. 4c/cc, ATF 114 Ia 1 consid. 8c ; arrêt du TribunalE-7627/2009 du 28 février 2012 consid. 2.2.4) ; que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que le recourant n'a pas rendu vraisemblable son retour en RDC, qu'il n'a produit aucun moyen de preuve susceptible d'étayer un tel retour et les motifs allégués de son séjour en Italie, alors qu'il aurait pourtant, selon ses dires, effectué son voyage dans cet Etat en toute légalité et pour des motifs professionnels, que ses déclarations relatives à ses motifs d'asile et son voyage en Italie apparaissent floues et peu convaincantes (cf. procès-verbal de l'audition du 22 octobre 2013, p. 8 et 9) ; que son rôle dans le (...), alors qu'il serait (...), reste obscur, de même que le lien entre (...), en 2011, et son séjour en Italie deux ans plus tard, au terme duquel il aurait été arrêté par les autorités congolaises, qu'il est invraisemblable qu'il ait côtoyé deux membres d'une organisation d'opposition et collaboré avec eux, en (...), en ignorant tout d'eux et de la nature de leurs activités, jusqu'à leur appartenance à l'opposition, qu'en outre, les circonstances de son évasion et de son voyage jusqu'en Suisse se révèlent stéréotypées et ne sont nullement étayées (cf. procès-verbal de l'audition du 22 octobre 2013, p. 7 à 9), que la compétence de l'Italie pour le traitement de la demande d'asile de l'intéressé est donc donnée, que s'agissant de son transfert dans cet Etat, le recourant a mentionné, comme seul motif s'opposant à dit transfert, l'éventualité d'y rencontrer d'anciens associés, lesquels pourraient lui réclamer de l'argent (cf. procès-verbal de l'audition du 22 octobre 2013, p. 10), qu'il sollicite ainsi implicitement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que le seul fait que des personnes puissent lui réclamer de l'argent n'est pas constitutif d'une violation du droit international tel qu'évoqué ci-dessus, les autorités italiennes pouvant lui offrir au demeurant une protection adéquate en cas de menaces sur sa personne exercée par des tiers, que, dans ces conditions, vu que le recourant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dans son recours, l'intéressé invoque en outre, comme fait nouveau, sa relation avec une compatriote, titulaire d'une autorisation de séjour en Suisse, avec laquelle il vivrait "de manière officieuse" ; que le couple envisagerait de se marier, que se pose donc encore la question de savoir s'il se justifie d'appliquer la clause de souveraineté prévue par l'art. 3 par. 2 du règlement Dublin II, en vertu de l'art. 8 CEDH, qui garantit le droit au respect de la vie privée et familiale, que selon la jurisprudence du Tribunal fédéral applicable à ce jour,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135 I 143 consid. 1.3.1, ATF 130 II 281 consid. 3.1 ; voir aussi ATAF 2013/24 consid. 5.2 et jurisprudence citée), qu'aux termes de l'art. 1a let. e OA 1, dans la loi sur l'asile et dans son ordonnance précitée, on entend, par "famille", les conjoints et leurs enfants mineurs ; que sont assimilés aux conjoints les partenaires enregistrés et les personnes qui vivent en concubinage de manière durable, qu'in casu, l'intéressé ne peut prétendre entretenir une relation étroite et effective avec une personne de sa famille installée en Suisse, que lui-même et sa compagne ne sont pas mariés et qu'aucun document attestant d'une proche union n'a été déposé ; que leur relation est très récente, puisqu'elle a été présentée comme fait nouveau au stade du recours ; qu'ils ne peuvent donc justifier d'une vie durable en concubinage, que dès lors, la décision entreprise ne viole pas l'art. 8 CEDH, indépendamment de la question de l'existence d'un droit de présence assuré en Suisse de la concubine supposée, question qui peut rester indécise, qu'au vu de ce qui précède, le transfert du requérant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relation nouvellement invoquée par le recourant ne saurait pas non plus entraîner l'application de l'art. 15 par. 1 du règlement Dublin II, comme requis dans le recours, en l'absence de rapports familiaux l'unissant à sa compagne, qu'il convient, par ailleurs, de rappeler que l'art. 15 par. 1 du règlement Dublin II, contrairement au par. 2 du même règlement, est une disposition facultative qui accorde un pouvoir d'appréciation étendu aux États membres pour décider de «rapprocher» des membres d'une même famille ainsi que d'autres parents à charge pour des raisons humanitaires fondées, notamment, sur des motifs familiaux ou culturels (cf. arrêt de la Cour de justice de l'Union européenne [CJUE] du 6 novembre 2012 C-245/11 K. contre Bundesasylamt, non publié, point 27), que l'Italie demeure dès lors l'Etat responsable de l'examen de la demande d'asile de l'intéressé au sens du règlement Dublin II et est tenue de le prendre en charge, dans les conditions prévues aux art. 17 à 20 du règlement Dublin II, que, dans ces conditions, c'est à bon droit que l'ODM n'est pas entré en matière sur la demande d'asile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11 février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et la demande d'exemption du paiement d'une avance de frais, que les conclusions de l'intéressé étant d'emblée vouées à l'échec, la demande d'assistance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