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D-1281/2012 vom 13. März 2012</w:t>
      </w:r>
    </w:p>
    <w:p>
      <w:r>
        <w:t>Bundesverwaltungsgericht, 2012-03-13, DE</w:t>
      </w:r>
    </w:p>
    <w:p>
      <w:r>
        <w:rPr>
          <w:b/>
        </w:rPr>
        <w:t xml:space="preserve">Quelle: </w:t>
      </w:r>
      <w:r>
        <w:t>https://mcp.opencaselaw.ch/entscheid/bvger_D-1281_2012</w:t>
      </w:r>
    </w:p>
    <w:p>
      <w:r>
        <w:t>FR: TAF D-1281/2012 du 13 mars 2012</w:t>
      </w:r>
    </w:p>
    <w:p>
      <w:r>
        <w:t>IT: TAF D-1281/2012 del 13 marzo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D-1281/2012 Urteil vom 13. März 2012 Besetzung Einzelrichter Robert Galliker, mit Zustimmung von Richter Daniel Willisegger; Gerichtsschreiberin Daniela Brüschweiler. Parteien A._______, geboren (...), Bosnien und Herzegowina, (...), Beschwerdeführer, gegen Bundesamt für Migration (BFM), Quellenweg 6, 3003 Bern, Vorinstanz . Gegenstand Nichteintreten auf Asylgesuch und Wegweisung; Verfügung des BFM vom 23. Februar 2012 / N (...). Das Bundesverwaltungsgericht stellt fest, dass der Beschwerdeführer eigenen Angaben zufolge seinen Heimatstaat am 23. Oktober 2011 verliess und am 24. Oktober 2011 in der Schweiz um Asyl nachsuchte, dass er bei der Befragung zur Person im Empfangs- und Verfahrenszentrum (EVZ) B._______ vom 3. November 2011 sowie anlässlich der Anhörung 30. Januar 2012 geltend machte, er habe gesundheitliche Probleme, zu deren Behandlung er in die Schweiz gekommen sei, dass die wirtschaftliche Situation in seinem Heimatland schlecht sei, er kein Einkommen gehabt habe und sich deshalb auch keine medizinische Behandlung habe leisten können, dass er zudem familiäre Probleme habe, da sein Vater Alkoholiker sei, dass bezüglich des weiteren Inhalts der Aussagen auf die Protokolle bei den Akten verwiesen wird, dass der Beschwerdeführer bei der Einreichung des Asylgesuches im EVZ B._______ schriftlich aufgefordert wurde, innert 48 Stunden ein Reise- oder Identitätspapier einzureichen, dass das BFM mit Verfügung vom 23. Februar 2012 - eröffnet am 27. Februar 2012 - in Anwendung von Art. 32 Abs. 2 Bst. a und Abs. 3 des Asylgesetzes vom 26. Juni 1998 (AsylG, SR 142.31) auf das Asylgesuch nicht eintrat und die Wegweisung aus der Schweiz sowie den Vollzug anordnete, dass das BFM zur Begründung im Wesentlichen anführte, bei der Begründung des Beschwerdeführers, weshalb er keine Identitätspapiere eingereicht habe, handle es sich offensichtlich um Schutzbehauptungen, nachdem es ihm angesichts der heutigen Kommunikationsmittel mit Bestimmtheit möglich gewesen wäre, allenfalls unter Einschaltung von Freunden, Bekannten oder Nachbarn, seine Identitätskarte aus der Heimat nachreichen zu lassen, dass dem Beschwerdeführer überdies sehr wohl bewusst gewesen sei, dass er sich in jedem Gast- beziehungsweise Asylland rechtsgenügend werde ausweisen müssen, weshalb sich der Schluss aufdränge, dass er dem Bundesamt die Abgabe rechtsgenüglicher Reise- beziehungsweise Identitätspapiere bewusst verweigert habe, um seine tatsächliche Identität zu verschleiern und/oder einen allfälligen Wegweisungsvollzug zu erschweren oder zu verhindern, dass demnach keine entschuldbaren Gründe vorlägen, die es dem Beschwerdeführer verunmöglicht hätten, dem BFM innerhalb von 48 Stunden Reise- oder Identitätspapiere einzureichen, dass sodann die allgemeinen politischen, wirtschaftlichen oder sozialen Lebensbedingungen im Heimatstaat des Beschwerdeführers keine asylbeachtliche Verfolgung im Sinne von Art. 3 AsylG darstellten, dass er demnach die Flüchtlingseigenschaft nicht erfülle und aufgrund der Aktenlage zusätzliche Abklärungen zur Feststellung der Flüchtlingseigenschaft oder eines Wegweisungsvollzugshindernisses nicht erforderlich seien, dass der Vollzug der Wegweisung zulässig, zumutbar und möglich sei, dass für die weitere Begründung auf die vorinstanzliche Verfügung zu verweisen ist, dass der Beschwerdeführer mit Eingabe vom 5. März 2012 gegen diesen Entscheid beim Bundesverwaltungsgericht Beschwerde erhob und dabei in materieller Hinsicht beantragte, die Verfügung des BFM sei aufzuheben, es sei die Flüchtlingseigenschaft anzuerkennen und Asyl zu gewähren, es sei festzustellen, dass der Vollzug der Wegweisung unzulässig, unzumutbar und unmöglich sei und die vorläufige Aufnahme sei anzuordnen, dass er in verfahrensrechtlicher Hinsicht um Gewährung der unentgeltlichen Rechtspflege sowie Verzicht auf die Erhebung eines Kostenvorschusses ersuchte, eventualiter sei die aufschiebende Wirkung wiederherzustellen und die zuständige Behörde vorsorglich anzuweisen, die Kontaktnahme mit den Behörden des Heimat- oder Herkunftsstaats sowie jegliche Datenweitergabe an dieselben zu unterlassen, eventuell sei bei bereits erfolgter Datenweitergabe die beschwerdeführende Person darüber in einer separaten Verfügung zu informieren, dass für den Inhalt der Beschwerde auf die Beschwerdeschrift zu verweisen ist, dass die vorinstanzlichen Akten am 8. März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der Beschwerde aufschiebende Wirkung zukommt (Art. 55 Abs. 1 VwVG) und die Vorinstanz in der angefochtenen Verfügung einer allfälligen Beschwerde die aufschiebende Wirkung nicht entzogen hat (Art. 55 Abs. 2 VwVG), weshalb auf das Eventualbegehren, die aufschiebende Wirkung sei wiederherzustellen,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jedoch auf das Beschwerdebegehren nicht einzutreten ist, soweit darin beantragt wird, dem Beschwerdeführer sei Asyl zu gewähren,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(Abs.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keine Papiere eingereicht hat, womit die Grundvoraussetzung für einen Nichteintretensentscheid in Anwendung von Art. 32 Abs. 2 Bst. a AsylG erfüllt ist, dass das BFM in der angefochtenen Verfügung zutreffend und mit hinreichender Begründung dargelegt hat, weshalb das Vorliegen entschuldbarer Gründe, die es dem Beschwerdeführer verunmöglicht hätten, den Behörden innerhalb von 48 Stunden nach Einreichung des Asylgesuches Identitätsdokumente einzureichen, zu verneinen ist, dass der Beschwerdeführer den vorinstanzlichen Erwägungen in der Rechtsmitteleingabe nichts Substanzielles entgegenhält, sondern sich auf die Wiederholung seiner im vorinstanzlichen Verfahren gemachten Angaben beschränkt, dass das Bundesverwaltungsgericht ebenfalls zum Schluss gelangt, das Verhalten des Beschwerdeführers lasse nicht darauf schliessen, er habe sich umgehend und ernsthaft um die Beschaffung seiner Reise- oder Identitätspapiere bemüht, weshalb die in Aussicht gestellte Identitätskarte nicht abzuwarten ist, dass mithin zu prüfen bleibt, ob das BFM aufgrund der Anhörung zu Recht weder die Flüchtlingseigenschaft festgestellt noch zusätzliche Abklärungen zu deren Feststellung beziehungsweise derjenigen von Wegweisungsvollzugshindernissen als erforderlich erachtet hat, dass sich der Beschwerdeführer auch diesen Argumenten des Bundesamtes nichts Stichhaltiges entgegenhält, sondern sich darauf beschränkt, nochmals auf die schwierige Situation in seinem Heimatland zu verweisen, dass er damit die vorinstanzlichen Ausführungen nicht zu entkräften vermag,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AsylG i.V.m. Art. 32 Abs. 3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insbesondere bloss soziale und wirtschaftliche Schwierigkeiten, von denen die ansässige Bevölkerung im Allgemeinen betroffen ist, nicht genügen, um eine konkrete Gefährdung im Sinne von Art. 83 Abs. 4 AuG darzustellen (vgl. BVGE 2008/34 E. 11.2.2), dass der Vollzug der Wegweisung vorliegend zumutbar ist und das BFM zudem zutreffend dargelegt hat, weshalb die gesundheitliche Situation des Beschwerdeführers nicht zu einem anderen Resultat führt,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vorliegendem Urteil das Beschwerdeverfahren abgeschlossen ist, weshalb sich die Anträge auf Verzicht auf die Erhebung eines Kostenvorschusses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das mit der Beschwerde gestellte Gesuch um Gewährung der unentgeltlichen Rechtspflege gemäss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