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D-1280/2020 vom 10. August 2020</w:t>
      </w:r>
    </w:p>
    <w:p>
      <w:r>
        <w:t>Bundesverwaltungsgericht, 2020-08-10, FR</w:t>
      </w:r>
    </w:p>
    <w:p>
      <w:r>
        <w:rPr>
          <w:b/>
        </w:rPr>
        <w:t xml:space="preserve">Quelle: </w:t>
      </w:r>
      <w:r>
        <w:t>https://mcp.opencaselaw.ch/entscheid/bvger_D-1280_2020</w:t>
      </w:r>
    </w:p>
    <w:p>
      <w:r>
        <w:t>FR: TAF D-1280/2020 du 10 août 2020</w:t>
      </w:r>
    </w:p>
    <w:p>
      <w:r>
        <w:t>IT: TAF D-1280/2020 del 10 agosto 2020</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D-1280/2020 Arrêt du 10 août 2020 Composition Gérald Bovier, juge unique, avec l'approbation de Yanick Felley, juge ; Lucien Philippe Magne, greffier. Parties A._______, né le (...), Côte d'Ivoire, représenté par Karim El Bachary, Caritas Suisse, recourant, contre Secrétariat d'Etat aux migrations (SEM), Quellenweg 6, 3003 Berne, autorité inférieure. Objet Exécution du renvoi ; décision du SEM du 31 janvier 2020 / N (...). Vu la demande d'asile déposée en Suisse par A._______, le 12 novembre 2018, les procès-verbaux de ses auditions des 26 novembre 2018 (audition sommaire), 29 novembre 2018 (droit d'être entendu concernant l'âge) et 14 janvier 2020 (audition sur les motifs), la décision du 31 janvier 2020, notifiée le 3 février suivant, par laquelle le SEM lui a dénié la qualité de réfugié, a rejeté sa demande d'asile, a prononcé son renvoi de Suisse et a ordonné l'exécution de cette mesure, le recours interjeté par-devant le Tribunal administratif fédéral (ci-après : le Tribunal) en date du 4 mars 2020 à l'encontre de la décision précitée, assorti de requêtes d'assistance judiciaire partielle et de dispense du paiement d'une avance de frais, la décision incidente du 10 mars 2020, par laquelle le juge instructeur en charge du dossier a rejeté ces demandes et a imparti au recourant un délai au 25 mars 2020 pour verser une avance de frais de 750 francs, sous peine d'irrecevabilité du recours, le versement de la somme requise sur le compte du Tribunal, le dernier jour de ce délai, la correspondance du mandataire de l'intéressé du 31 mars 2020 et les quatre annexes qu'elle comporte,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la présente procédure est soumise à l'ancien droit (cf. dispositions transitoires de la modification du 25 septembre 2015 de la loi du 26 juin 1998 sur l'asile [LAsi, RS 142.31], al. 1), que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et l'intégration [LEI, RS 142.20], en relation avec l'art. 49 PA ; voir aussi l'ATAF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qu'à l'instar du SEM, il s'appuie sur la situation prévalant au moment du prononcé de l'arrêt s'agissant de la crainte de persécution future ou de motifs d'empêchement à l'exécution du renvoi, que ceux-ci soient d'ordre juridique ou pratique (cf. ATAF 2009/29 consid. 5.1, 2008/12 consid. 5.2, 2008/4 consid. 5.4) ; qu'il prend ainsi en considération l'évolution de la situation intervenue depuis le dépôt de la demande d'asile, que l'intéressé a qualité pour recourir (art. 48 al. 1 PA), que, présenté dans la forme et le délai prescrits par la loi (art. 52 PA et art 108 al. 1 aLAsi), son recours est recevable, l'avance de frais requise ayant en outre été réglée dans le délai imparti, que dans son écriture du 4 mars 2020, A._______ ne conteste la décision entreprise que s'agissant du prononcé du renvoi et de l'exécution de cette mesure (cf. conclusions prises à teneur du mémoire de recours, p. 10) ; que pour le surplus (non-reconnaissance de la qualité de réfugié et refus de l'octroi de l'asile), la décision du SEM du 31 janvier 2020 est donc entrée en force de chose décidée, que, lorsqu'il rejette la demande d'asile ou qu'il refuse d'entrer en matière à ce sujet, le SEM prononce, en règle générale, le renvoi de Suisse et en ordonne l'exécution ; que le renvoi ne peut être prononcé, selon l'art. 32 de l'ordonnance 1 du 11 août 1999 sur l'asile (OA 1, RS 142.311), lorsque le requérant dispose d'une autorisation de séjour ou d'établissement valable, ou qu'il fait l'objet d'une décision d'extradition ou d'une décision de renvoi conformément à l'art. 121 al. 2 de la Constitution fédérale de la Confédération suisse du 18 avril 1999 (Cst., RS 101), qu'en l'occurrence, aucune des exceptions à la règle générale du renvoi n'est réalisée, que dans ces circonstances, c'est à juste titre que l'autorité intimée a prononcé le renvoi de l'intéressé, étant relevé qu'à teneur de ses écritures, ce dernier n'invoque aucun motif à l'appui de sa conclusion tendant à l'annulation du point 3 du dispositif de la décision entreprise, qu'aussi, en tant qu'il porte sur le prononcé du principe même du renvoi, le recours, pour autant que recevable sur ce point précis (art. 52 al. 1 PA), doit être rejeté, que dans son écriture, A._______ fait valoir plusieurs griefs formels et allègue une violation de son droit d'être entendu (art. 29 al. 2 Cst.) en raison d'une instruction et d'une motivation insuffisantes de la décision du 31 janvier 2020, en particulier eu égard aux faits se rapportant à sa situation familiale et sociale au pays, que, dans la mesure où ils sont susceptibles d'entraîner l'annulation de la décision entreprise indépendamment des chances de succès du recours sur le fond, ces griefs doivent être examinés préliminairement (cf. ATF 138 I 232 consid. 5.2 ; 137 I 195 consid. 2.2), que la procédure administrative est régie essentiellement par le principe inquisitoire, selon lequel les autorités définissent les faits pertinents et les preuves nécessaires, qu'elles ordonnent et apprécient d'office (art. 12 PA) ; que ce principe doit toutefois être relativisé par son corollaire, le devoir de collaboration des parties à l'établissement des faits, ainsi que par le droit des parties, compris dans le droit d'être entendu, de participer à la procédure et d'influencer la décision (art. 13 PA),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qu'en revanche,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que, le cas échéant, l'établissement inexact et incomplet de l'état de fait au sens de l'art. 106 al. 1 let. b LAsi peut simultanément emporter une violation du droit d'être entendu (cf. arrêt du TAF D-2516/2019 du 17 juin 2019 consid. 4.2 et réf. cit.), que la jurisprudence a notamment déduit de cette garantie procédurale, ancrée à l'art. 29 al. 2 Cst. et concrétisée en procédure administrative fédérale, entre autres dispositions, par les art. 29 ss PA, l'obligation pour l'autorité de motiver sa décision, afin que le destinataire puisse la comprendre et l'attaquer utilement s'il y a lieu, mais également pour que l'autorité de recours puisse exercer son contrôle sur celle-ci, que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mais peut au contraire se limiter à l'examen des questions décisives pour l'issue du litige (cf. ATF 141 IV 249 consid. 1.3.1, 141 V 557 consid. 3.2.1 ; ATAF 2011/22 consid. 3.3), qu'il y a violation du droit d'être entendu si l'autorité ne satisfait pas à son devoir minimum d'examiner et traiter les problèmes pertinents (cf. ATF 122 IV 8 consid. 2c ; 118 Ia 35 consid. 2e), qu'il ressort du dossier de la cause que l'autorité intimée a en l'occurrence dûment instruit les faits se rapportant à la situation familiale et sociale de A._______ dans son pays d'origine, en le questionnant à ce sujet au cours de la procédure d'asile (cf. procès-verbal de l'audition du 26 novembre 2018, point 1.16 ss, p. 4 s. ; procès-verbal de l'audition du 14 janvier 2020, not. Q. 11 à 27, p. 3 s.), que le SEM a en outre pris en compte ses déclarations à ce sujet dans le cadre de sa décision (cf. décision querellée, point III.2, p. 5), qu'au vu de son argumentation selon laquelle le requérant a tenu des propos contradictoires en relation avec sa situation familiale en Côte d'Ivoire et a cherché à dissimuler des informations relatives aux circonstances de son départ de ce pays, cette autorité n'avait pas à procéder à des investigations complémentaires sur ces points, qu'en effet, la maxime inquisitoire, tel que déjà relevé à teneur de la décision incidente du 10 mars 2020 (cf. p. 4 in limine) trouve sa limite dans l'obligation qu'a la partie de collaborer à l'établissement des faits qu'elle est le mieux placée pour connaître (art. 13 PA et 8 LAsi ; cf. également ATAF 2012/21 consid. 5.1 ; 2011/54 consid. 5.1 ; 2008/24 consid. 7.2), que les informations relatives au cercle social et familial de l'intéressé en Côte d'Ivoire tombent assurément sous le coup de cette dernière hypothèse, qu'aussi, le Tribunal ne constate aucune violation de la maxime inquisitoire dans le cas d'espèce, que la décision querellée s'avère également conforme aux exigences de la jurisprudence relatives à la motivation, en tant que le SEM a exposé ses réflexions sur les éléments de fait et de droit essentiels ressortant du dossier (cf. décision querellée, point III, p. 5), en revenant sur les motifs qui l'ont guidé et sur lesquels il a fondé sa décision, et ce de façon suffisante pour que A._______ puisse se rendre compte de sa portée et l'attaquer en connaissance de cause, respectivement de manière à ce que l'autorité de recours puisse exercer son contrôle (cf. ATAF 2010/3 consid. 5 et réf. cit. ; 2010/35 consid. 4.1.2 ; 2007/27 consid. 5.5.2 ; ATF 129 I 232 consid. 3.2 ; 126 I 97 consid. 2a et réf. cit.), que pour le surplus, l'intéressé, en tant qu'il allègue l'absence de garantie d'une bonne prise en charge en cas de retour au pays (cf. mémoire de recours, p. 5) se prévaut en réalité de motifs matériels, lesquels ressortissent au fond de la cause, qu'au vu de ce qui précède, ses griefs formels sont mal fondés et doivent être rejetés, que sur le fond, l'exécution du renvoi est ordonnée si elle est possible, licite et raisonnablement exigible (art. 83 al. 1 à 4 LEI, applicable par renvoi de l'art. 44 LAsi) ; que si tel n'est pas le cas, l'autorité inférieure règle les conditions de résidence conformément aux dispositions de la LEI sur l'admission provisoire, que l'exécution du renvoi est illicite, lorsque la Suisse, pour des raisons de droit international public, ne peut contraindre un étranger à se rendre dans un pays donné ou qu'aucun autre Etat respectant le principe du non-refoulement ne se déclare prêt à l'accueillir, qu'en l'occurrence, l'exécution du renvoi ne contrevient pas au principe de non-refoulement de l'art. 5 LAsi, en tant que la décision querellée est entrée en force de chose décidée s'agissant de la non-reconnaissance de la qualité de réfugié, élément du dispositif de la décision entreprise que le recourant n'a pas contesté (cf. supra, p. 3 s.), que le dossier ne comporte pas non plus d'indice sérieux et convaincant, propre à rendre hautement vraisemblable l'existence pour le susnommé d'un risque concret de se voir exposer, selon une haute probabilité et dans un avenir proche, à des traitements contraire à l'art. 3 de la Convention du 4 novembre 1950 de sauvegarde des droits de l'homme et des libertés fondamentales (CEDH, RS 0.101) ou à l'art. 3 de la Convention du 10 décembre 1984 contre la torture et autres peines ou traitements cruels, inhumains ou dégradants (Conv. Torture, RS 0.105), dans l'hypothèse de son refoulement en Côte d'Ivoire, qu'en la matière, la seule évocation au titre de ses motifs d'asile de maltraitances prétendument subies de la part de son oncle et de l'épouse de ce dernier (refus de le nourrir, fait qu'il aurait été battu avec un parapluie et la courroie d'une moto ; cf. procès-verbal de l'audition du 14 janvier 2020, not. Q. 9 s., Q. 16, Q. 19, Q. 24 à 26, Q. 58 à 60, Q. 77 s., p. 3 ss), en tant qu'elle n'a d'autre fondement que ses propres déclarations (au demeurant vagues et stéréotypées), n'est pas suffisante pour établir la vraisemblance (art. 7 al. 2 LAsi) d'un véritable risque de traitement contraire aux dispositions conventionnelles précitées en cas de retour au pays, que les cinq photographies de membres marqués de divers stigmates qu'il a versées en cause au stade du recours (cf. annexe 4 au pli du 31 mars 2020) sont dépourvues de toute force probante décisive à cet égard, attendu que ces dernières ne renseignent en rien sur l'origine des cicatrices y apparaissant et que l'intéressé n'y est pas reconnaissable, qu'en tout état de cause, rien n'indique que le cas échéant, A._______ ne pourrait pas compter sur la protection des autorités de son pays d'origine s'il devait faire l'objet de violences domestiques, que partant, l'exécution du renvoi est licite (art. 83 al. 3 LEI), qu'elle est également raisonnablement exigible (art. 83 al. 4 LEI), qu'en effet, la Côte d'Ivoire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du TAF D-1573/2020 du 12 mai 2020 consid. 7.1), qu'aucun élément ne permet non plus de conclure à l'existence d'une mise en danger concrète de A._______ sur la base de motifs personnels,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qu'in casu, A._______ est jeune (...), originaire de (...), sans charge de famille et apte à travailler, qu'en outre, il ne souffre d'aucune affection particulière susceptible de constituer un obstacle sérieux à l'exécution de son renvoi sous l'angle de son exigibilité,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ibidem), qu'ainsi, il ne suffit pas en soi de constater, pour admettre l'inexigibilité de l'exécution du renvoi, qu'un traitement prescrit sur la base de normes suisses ne pourrait être poursuivi dans le pays de l'étranger, que l'exécution du renvoi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 qu'en l'espèce, les conditions élevées posées par la jurisprudence ne sont pas satisfaites, que lors de son audition sur les motifs, l'intéressé a uniquement déclaré avoir parfois « mal au genou » et rencontrer des difficultés à s'endormir, sans toutefois étayer ses propos à ce sujet (cf. procès-verbal de l'audition du 14 janvier 2020, Q. 83 à 85, p. 10), qu'au stade de la procédure de recours, il a certes joint à son pli du 31 mars 2020 divers documents attestant des difficultés d'apprentissage sous forme de « dyslexie-dysorthographie sévère » et de « dyscalculie sévère » (cf. annexes 2 et 3 au pli du 31 mars 2020), que ces troubles ne constituent toutefois pas des atteintes graves à sa santé, susceptibles de conduire à l'inexigibilité de l'exécution de son renvoi en Côte d'Ivoire au regard des conditions élevées retenues par la jurisprudence, que le même constat s'impose s'agissant de ses problèmes psychiques allégués (stress, angoisse, cauchemars, problèmes de sommeil, manque de confiance), que l'intéressé ne les a d'ailleurs étayés par la production d'aucun moyen de preuve correspondant, que, quoi qu'il en soit au demeurant, vu la nature de ces maux, le Tribunal arrive à la conclusion, sur la base d'une appréciation anticipée des pièces y relatives, qui, le cas échéant, pourraient encore être produites (cf. pli du 31 mars 2020, p. 2 avant-dernier paragraphe), que celles-ci ne sauraient modifier la conviction qu'il s'est forgé dans le cadre de l'examen du dossier de la cause (s'agissant de l'appréciation anticipée de moyens de preuves, cf. supra, p. 5 et réf. cit.), que l'exécution du renvoi est enfin possible (art. 83 al. 2 LEI), dès lors que l'intéressé a produit un passeport ivoirien considéré comme authentique et qu'il est tenu, pour le surplus, de collaborer à l'obtention des documents devant lui permettre de quitter la Suisse (art. 8 al. 4 LAsi), que le contexte actuel lié à la Covid-19 n'est, du fait de son caractère temporaire, pas de nature à remettre en cause les conclusions qui précèdent ; qu'en effet, s'il devait retarder momentanément l'exécution du renvoi, celle-ci interviendrait nécessairement plus tard, en temps approprié (cf. à ce sujet les arrêts du Tribunal D-2944/2020 du 11 juin 2020 p. 12, E-6856/2017 du 6 avril 2020 consid. 9, D-5461/2019 du 26 mars 2020 p. 7 et D-1282/2020 du 25 mars 2020 consid. 5.5), qu'au vu de ce qui précède, le Tribunal constate que les faits de la cause ont été établis de manière exacte et complète et que la décision querellée ne viole pas le droit fédéral (art. 106 al. 1 LAsi) ; qu'en outre, dans la mesure où ce grief peut être examiné (art. 49 PA ; cf. ATAF 2014/26 précité consid. 5), dite décision n'est pas inopportune, qu'il s'ensuit que le recours doit également être rejeté en tant qu'il porte sur l'exécution du renvoi,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de sa recevabilité. 2. Les frais de procédure, d'un montant de 750 francs, sont mis à la charge du recourant. Ils sont intégralement couverts par l'avance de frais de même montant, versée le 25 mars 2020. 3. Le présent arrêt est adressé au recourant par l'intermédiaire de son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