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D-1280/2014 vom 7. April 2014</w:t>
      </w:r>
    </w:p>
    <w:p>
      <w:r>
        <w:t>Bundesverwaltungsgericht, 2014-04-07, DE</w:t>
      </w:r>
    </w:p>
    <w:p>
      <w:r>
        <w:rPr>
          <w:b/>
        </w:rPr>
        <w:t xml:space="preserve">Quelle: </w:t>
      </w:r>
      <w:r>
        <w:t>https://mcp.opencaselaw.ch/entscheid/bvger_D-1280_2014</w:t>
      </w:r>
    </w:p>
    <w:p>
      <w:r>
        <w:t>FR: TAF D-1280/2014 du 7 avril 2014</w:t>
      </w:r>
    </w:p>
    <w:p>
      <w:r>
        <w:t>IT: TAF D-1280/2014 del 7 aprile 2014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Vorinstanz wird angewiesen, den Beschwerdeführenden eine neue Frist für die Ausreise anzusetzen.</w:t>
      </w:r>
    </w:p>
    <w:p>
      <w:r>
        <w:rPr>
          <w:b/>
        </w:rPr>
        <w:t>E. 3</w:t>
      </w:r>
    </w:p>
    <w:p>
      <w:r>
        <w:t>Die Gesuche um Gewährung der unentgeltlichen Rechtspflege und um amtliche Verbeiständung werden abgewiesen.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Der Einzelrichter: Die Gerichtsschreiberin: Robert Galliker Sandra Bienek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