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D-1279/2013 vom 19. März 2013</w:t>
      </w:r>
    </w:p>
    <w:p>
      <w:r>
        <w:t>Bundesverwaltungsgericht, 2013-03-19, DE</w:t>
      </w:r>
    </w:p>
    <w:p>
      <w:r>
        <w:rPr>
          <w:b/>
        </w:rPr>
        <w:t xml:space="preserve">Quelle: </w:t>
      </w:r>
      <w:r>
        <w:t>https://mcp.opencaselaw.ch/entscheid/bvger_D-1279_2013</w:t>
      </w:r>
    </w:p>
    <w:p>
      <w:r>
        <w:t>FR: TAF D-1279/2013 du 19 mars 2013</w:t>
      </w:r>
    </w:p>
    <w:p>
      <w:r>
        <w:t>IT: TAF D-1279/2013 del 19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D-1279/2013/wif Urteil vom 19. März 2013 Besetzung Einzelrichter Robert Galliker, mit Zustimmung von Richter Walter Stöckli; Gerichtsschreiberin Daniela Brüschweiler. Parteien A._______, geboren (...), Afghanistan, vertreten durch Suzanne Stotz, (...), Beschwerdeführer, gegen Bundesamt für Migration (BFM), Quellenweg 6, 3003 Bern, Vorinstanz . Gegenstand Nichteintreten auf Asylgesuch und Wegweisung (Dublin-Verfahren); Verfügung des BFM vom 28. Februar 2013 / N (...). Das Bundesverwaltungsgericht stellt fest, dass der Beschwerdeführer am 21. Dezember 2012 in der Schweiz um Asyl nachsuchte, dass er anlässlich seiner Befragung zur Person im Empfangs- und Verfah­renszentrum (EVZ) B._______ vom 22. Januar 2013 unter anderem an­gab, er habe bereits in Ungarn und Österreich Asylgesuche eingereicht, dass das BFM mit Verfügung vom 28. Februar 2013 - eröffnet am 4. März 2013 - in Anwendung von Art. 34 Abs. 2 Bst. d des Asylgesetzes vom 26. Ju­ni 1998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Rechtsvertreterin vom 11. März 2013 gegen diesen Entscheid beim Bundesverwaltungsgericht Be­schwerde erheben und dabei beantragen liess, die angefochtene Verfü­gung des BFM sei aufzuheben, und das BFM sei anzuweisen, von seinem Selbsteintrittsrecht Gebrauch zu machen und sich für das vorliegende Asylgesuch für zuständig zu erklären, dass im Sinne vorsorglicher Massnahmen die aufschiebende Wirkung zu erteilen sei und die Vollzugsbehörden anzuweisen seien, von einer Überstellung nach Ungarn abzusehen, bis das Bundesverwaltungsgericht über die vorliegende Beschwerde entschieden habe, dass er um Verzicht auf die Erhebung eines Kostenvorschusses und um Gewährung der unentgeltlichen Prozessführung ersuchte, dass er als Beilagen ein medizinisches Dokument sowie drei Haftanordnungen bzw. -verlängerungen (alle in ungarischer Sprache) einreichte, dass die vorinstanzlichen Akten am 13. März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unter anderem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21. November 2011 sowie am 14. Mai 2012 in Ungarn sowie am 12. Januar 2012 und am 11. Dezember 2012 in Österreich je ein Asylgesuch eingereicht hatte, dass in der angefochtenen Verfügung unzutreffenderweise aufgeführt wird, der Beschwerdeführer habe am 12. Januar 2012 in Ungarn um Asyl nachgesucht, was als offensichtliches Versehen der Vorinstanz zu betrachten ist, jedoch am Ergebnis (s. nachfolgende Erwägungen) nichts zu ändern vermag, dass das BFM die ungarischen Behörden am 13. Februar 2013 um Übernah­me des Beschwerdeführers gestützt auf Art. 16 Abs. 1 Bst. c Dublin-II-Ver­ordnung ersuchte, dass die ungarischen Behörden dem Gesuch um Übernahme am 21. Februar 2013 gestützt auf dieselbe Bestimmung zustimmten, dass die grundsätzliche Zuständigkeit Ungarns somit gegeben ist, dass der Beschwerdeführer sowohl im erstinstanzlichen Verfahren als auch auf Beschwerdeebene geltend macht, in Ungarn erwarte ihn allenfalls eine langedauernde Inhaftierung, wie dies bereits während seines früheren Aufenthaltes dort der Fall gewesen sei, dass er während der 10-monatigen (vgl. Beschwerde S. 4) Haftzeit in Ungarn misshandelt worden sei und solche Misshandlungen auch für den Fall einer Rückkehr nach Ungarn zu befürchten seien, dass diverse Berichte auf grosse Probleme in Ungarn hinweisen würden und selbst der Europäische Gerichtshof für Menschenrechte (EGMR) die Überstellung eines sudanesischen Staatsangehörigen nach Ungarn vorläufig gestoppt habe, dass die schweizerischen Behörden zwar dafür sorgen müssen, dass der Beschwerdeführer im Falle einer Überstellung nach Ungarn nicht einer dem internationalen Recht und insbesondere Art. 3 der Konvention vom 4. November 1950 zum Schutze der Menschenrechte und Grundfreiheiten (EMRK, SR 0.101) widersprechenden Behandlung ausgesetzt ist, dass die Dublin-II-Verordnung voraussetzt, dass alle Mitgliedstaaten des Dublin-Raums ihren völkerrechtlichen Verpflichtungen nachkommen, dass Ungarn indessen Signatarstaat der EMRK, des Abkommens vom 28. Juli 1951 über die Rechtsstellung der Flüchtlinge (FK, SR 0.142.30)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EGMR, M.S.S. gegen Belgien und Griechenland [Appl. No. 30696/09], Urteil vom 21. Januar 2011, § 84-85 und 250; ebenso Urteil des Gerichtshofes der Europäischen Union [EuGH] vom 21. Dezember 2011 in der Rechtssache C-411/10 und C-493), dass die Ausführungen in der angefochtenen Verfügung - entgegen der in der Beschwerdeschrift vertretenen Auffassung - nicht so zu verstehen sind, dass die Vorinstanz die (kritisierte) Situation von Asylsuchenden in Ungarn verkennen würde, sondern vielmehr so, dass einer Überstellung des Beschwerdeführers nichts entgegenstehe, dass der Nachweis einer drohenden Völkerrechtsverletzung sowie einer verweigerten Schutzgewährung vorliegend nicht erbracht worden ist und der Beschwerdeführer trotz einer Inhaftierung nicht glaubhaft machen konnte, dass die Überstellung in dieses Land die EMRK verletzen würde, dass der Beschwerdeführer im erstinstanzlichen Verfahren bereits diverse in ungarischer Sprache abgefasste Unterlagen (Schreiben eines Anwaltsbüros vom 27. Oktober 2012 sowie fünf Haftanordnungen bzw. -ver­län­gerungen) zu den Akten gab (vgl. Akten BFM 8/11 S. 7) und sich aus den vorinstanzlichen Unterlagen kein Hinweis darauf ergibt, dass der Beschwerdeführer weitere Dokumente hätte abgeben wollen, dass auch kein Grund ersichtlich ist, weshalb die Vorinstanz einen Teil der Dokumente des Beschwerdeführers hätte entgegennehmen, die Entgegennahme weiterer Unterlagen aber hätte verweigern sollen, weshalb die entsprechende Behauptung in der Beschwerde (S. 5) nicht überzeugt, dass im Übrigen angesichts der eingereichten Dokumente davon auszugehen ist, der Beschwerdeführer habe in Ungarn Zugang sowohl zu einer Rechtsvertretung als auch zu medizinischer Versorgung gehabt, dass die dokumentierte Inhaftierung (März 2012 bis und mit Oktober 2012) eine Überstellung des Beschwerdeführers nicht als unzulässig erscheinen lässt, dass insbesondere nicht erstellt ist, dass Ungarn gegen die Bestimmungen der Richtlinie 2003/9/EG des Rates vom 27. Januar 2003 zur Festlegung von Mindestnormen für die Aufnahme von Asylbewerbern in den Mitgliedstaaten ("Aufnahmerichtlinie", ABl. L 31 vom 6. Februar 2003, S.°18) verstösst, dass es demnach dem Beschwerdeführer obliegt, seine spezifische Situation und allfällige Schwierigkeiten zunächst bei den zuständigen ungarischen Behörden vorzubringen und bei diesen durchzusetzen, und er da­bei auf den Rechtsweg verwiesen wird, dass überdies keine konkreten Anhaltspunkte bestehen, Ungarn würde das Asylgesuch des Beschwerdeführers nicht in einem rechtsstaatlich korrekten Verfahren prüfen und ihm obliegende völkerrechtlichen Verpflichtungen allenfalls verletzen, dass die Vermutung, wonach Ungarn seine Verpflichtungen einhält, folglich nicht umgestossen wurde (vgl. vorgenanntes Urteil M.S.S., § 69, 342-343, m.w.H.), dass der Beschwerdeführer nach dem Gesagten offensichtlich nicht beweisen oder glaubhaft machen konnte, dass ein konkretes und ernsthaftes Risiko bestehe, seine Überstellung nach Ungarn würde gegen Art. 3 EMRK oder gegen eine andere völkerrechtliche Verpflichtung der Schweiz verstossen, dass die auf Beschwerdeebene erwähnten Probleme des Beschwer­de­führers mit seinem (...) nicht nahezulegen vermögen, die Überstellung nach Ungarn setze ihn einer Gefahr für die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BVGE 2009/2 E. 9.1.3), dass Ungarn im Übrigen über eine ausreichende medizinische Infrastruktur verfügt und der Beschwerdeführer offensichtlich Zugang zu medizinischer Versorgung hatte,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Ungarn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die Anträge auf Gewährung der aufschiebenden Wirkung und um Erlass des Kostenvorschusses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