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D-1279/2009 vom 8. Juli 2011</w:t>
      </w:r>
    </w:p>
    <w:p>
      <w:r>
        <w:t>Bundesverwaltungsgericht, 2011-07-08, IT</w:t>
      </w:r>
    </w:p>
    <w:p>
      <w:r>
        <w:rPr>
          <w:b/>
        </w:rPr>
        <w:t xml:space="preserve">Quelle: </w:t>
      </w:r>
      <w:r>
        <w:t>https://mcp.opencaselaw.ch/entscheid/bvger_D-1279_2009</w:t>
      </w:r>
    </w:p>
    <w:p>
      <w:r>
        <w:t>FR: TAF D-1279/2009 du 8 juillet 2011</w:t>
      </w:r>
    </w:p>
    <w:p>
      <w:r>
        <w:t>IT: TAF D-1279/2009 del 8 luglio 2011</w:t>
      </w:r>
    </w:p>
    <w:p>
      <w:pPr>
        <w:pStyle w:val="Heading2"/>
      </w:pPr>
      <w:r>
        <w:t>Regeste</w:t>
      </w:r>
    </w:p>
    <w:p>
      <w:r>
        <w:t>Asilo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 e sono compensate con l'anticipo versato in data 18 marzo 2009.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