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D-1278/2014 vom 12. November 2014</w:t>
      </w:r>
    </w:p>
    <w:p>
      <w:r>
        <w:t>Bundesverwaltungsgericht, 2014-11-12, FR</w:t>
      </w:r>
    </w:p>
    <w:p>
      <w:r>
        <w:rPr>
          <w:b/>
        </w:rPr>
        <w:t xml:space="preserve">Quelle: </w:t>
      </w:r>
      <w:r>
        <w:t>https://mcp.opencaselaw.ch/entscheid/bvger_D-1278_2014</w:t>
      </w:r>
    </w:p>
    <w:p>
      <w:r>
        <w:t>FR: TAF D-1278/2014 du 12 novembre 2014</w:t>
      </w:r>
    </w:p>
    <w:p>
      <w:r>
        <w:t>IT: TAF D-1278/2014 del 12 novembre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D-1278/2014 Arrêt du 12 novembre 2014 Composition Gérard Scherrer, juge unique, avec l'approbation de Gérald Bovier, juge; Michel Jaccottet, greffier. Parties A._______, né le (...), B._______, née le (...), C._______, né le (...), D._______, née le (...), E._______, né le (...), Syrie, représentés par (...), recourants, contre Office fédéral des migrations (ODM), Quellenweg 6, 3003 Berne, autorité inférieure . Objet Asile (sans renvoi) ; décision de l'ODM du 7 février 2014 / N (...). Vu les demandes d'asile déposées en Suisse à l'aéroport de Zurich par les intéressés en date du 16 mars 2011, les procès-verbaux des auditions des 20, 21 et 24 mars 2011 lors desquelles les intéressés ont déclaré qu'ils avaient été victimes de préjudices dans leur pays d'origine pour des raisons religieuses; qu'en (...) 2009, sur pression de la famille de l'épouse, ils avaient dû divorcer suite à la conversion du mari au christianisme; que deux ans avant leur départ de Syrie, celui-ci avait été accusé de travailler comme espion pour le compte d'Israël par des membres de la famille de son épouse, ce qui avait entraîné des mesures d'instruction à son encontre par les autorités syriennes; qu'accusé notamment de n'avoir pas informé les services de la sûreté d'appels téléphoniques en provenance de Londres, il avait dû se présenter quotidiennement durant un mois auprès du service de la sécurité d'Etat; que les intéressés avaient célébré leur baptême au Liban les (...) et (...) 2010; qu'au lieu de travail de l'époux, des feuilles volantes avec sa photo, sur lesquelles il était mentionné qu'il avait trahi l'Islam et devait être tué pour cette raison, avaient été distribuées; que des inconnus avaient tiré des coups de feu sur la voiture de l'époux en décembre 2010; que le 5 mars 2011, le mari avait été victime d'un attentat dont il était ressorti sain et sauf; qu'ils avaient quitté leur pays d'origine le (...) 2011 et étaient arrivés en Suisse deux jours plus tard en transitant par F._______, G._______ et H._______, la demande du 22 mars 2011 faite à l'Ambassade suisse de Damas, dont il ressort notamment que les intéressés ont quitté la Syrie le (...) au bénéfice d'un visa, valable une année, pour suivre un traitement médical à I._______ et qu'ils sont de confession musulmane et ne sont pas recherchés par les autorités syriennes, l'audition du 1er avril 2011 - valant notamment droit d'être entendu sur la réponse de l'ambassade - lors de laquelle les requérants ont déclaré qu'ils avaient effectivement obtenu un visa d'une validité de six mois pour I._______ pour un séjour à des fins médicales mais qu'il s'était avéré que le traitement des yeux ne pouvait être effectué qu'à Zurich; que pour le reste, ils ont confirmé que leurs allégations faites antérieurement correspondaient à la vérité, la décision du 16 août 2011, par laquelle l'ODM n'est pas entré en matière sur les demandes d'asile des intéressés, a prononcé leur transfert en Italie et ordonné l'exécution de cette mesure, l'arrêt du 1er septembre 2011, par lequel le Tribunal administratif fédéral (le Tribunal) a rejeté le recours contre cette décision, la décision de l'ODM du 14 février 2012, annulant celle du 16 août 2011 et ouvrant à nouveau la procédure d'asile en Suisse, la décision du 23 avril 2013, par laquelle l'ODM a rejeté les demandes d'asile des intéressés, prononcé leur renvoi de Suisse, mais en raison de l'inexigibilité de l'exécution de cette mesure, les a mis au bénéfice d'une admission provisoire, l'arrêt du Tribunal du 3 juillet 2013, déclarant irrecevable le recours déposé contre celle-ci, le courrier des intéressés du 14 novembre 2013, considéré par l'ODM comme une deuxième demande d'asile, les procès-verbaux des auditions du 17 janvier 2014, lors desquelles les intéressés ont déclaré que l'époux était recherché par le régime syrien en raison des activités qu'il avait exercées depuis son arrivée en Suisse, qu'il y avait participé, par ses chansons, à l'animation de douze à treize soirées, concerts et manifestations de soutien en faveur de la révolution syrienne, au cours desquels il avait également eu des contacts avec des opposants au régime; que ces fêtes avaient été diffusées sur Internet; que son épouse l'avait accompagné à ces manifestations; qu'il avait aussi organisé l'envoi de médicaments en Syrie, par l'intermédiaire d'amis libanais et de son frère J._______; que ce dernier avait été blessé à la jambe lors d'une intervention; qu'il avait appris par un ami avocat qu'un mandat d'arrêt à son nom avait été diffusé pour incitation à la rébellion et appel à faire tomber le régime en place; que des membres de leur famille avaient été arrêtés après leur départ; qu'un cousin paternel de l'épouse était le commandant de l'armée libre du quartier K._______; que sa soeur avait été enlevée, détenue et torturée pendant deux mois jusqu'à ce que celui-ci se livre; que son frère qui était dans les services secrets aériens, avait déserté l'armée; que leur domicile familial en Syrie avait été partiellement démoli, la décision du 7 février 2014, notifiée quatre jours plus tard, par laquelle l'ODM a reconnu la qualité de réfugié de A._______ en raison de ses activités politiques déployées en Suisse, de son épouse et de ses enfants, en vertu du principe de l'unité de la famille, a rejeté leurs demandes d'asile, prononcé leur renvoi de Suisse et en raison de l'illicéité de l'exécution de cette mesure, les a mis au bénéfice d'une admission provisoire, le recours, posté en date du 12 mars 2014, par lequel les intéressés ont conclu à l'octroi de l'asile, subsidiairement à l'annulation de ladite décision, au renvoi à l'ODM pour complément d'instruction et demandé l'assistance judiciaire totale, la décision incidente du 18 mars 2014, par laquelle le Tribunal, considérant que les conclusions du recours apparaissaient d'emblée vouées à l'échec, a rejeté la demande d'assistance judiciaire totale, le paiement de l'avance de frais dans le délai imparti, la détermination du 30 juin 2014, transmise aux recourants, par laquelle l'ODM a proposé le rejet du recours, considérant qu'il ne contenait aucun élément ou moyen de preuve susceptible de modifier sa décision, le courrier du 15 juillet 2014, par lequel les intéressés ont maintenu leurs conclusions,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les recourants ont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qu'il s'agit d'examiner si, en plus de la qualité de réfugié déjà reconnue par l'ODM sur la base de motifs subjectifs survenus après la fuite au sens de l'art. 54 LAsi (cf. à ce sujet ATAF 2009/29 consid. 5.1 p. 376, et jurisp. cit.), les recourants peuvent encore prétendre à l'octroi de l'asile, que ce soit pour des raisons en rapport avec les motifs d'asile allégués ou en raison de circonstances de fait intervenues après le départ des intéressés de Syrie et indépendantes de leur personne, ou mieux encore de leur volonté (motifs objectifs postérieurs à la fuite) (cf. également ATAF 2009/28 consid. 7.1, et jurisp. cit), qu'en l'espèce, les déclarations des intéressés faites tant dans leur courrier du 14 novembre 2013 que lors de leurs auditions du 17 janvier 2014 ne satisfont pas aux exigences légales requises pour l'octroi de l'asile, qu'en effet, il ne s'agit pour l'essentiel que de motifs subjectifs survenus après leur fuite au sens de l'art. 54 LAsi, en raison desquels les intéressés se sont vus reconnaître ultérieurement la qualité de réfugié (cf. décision de l'ODM du 7 février 2014, consid. II, p. 2 ss), que la photocopie du mandat d'arrêt émis à l'encontre du recourant ne concerne également que des faits postérieurs à sa fuite du pays d'origine, que les intéressés ne sauraient pas non plus se prévaloir des préjudices, dont les membres de leur famille ont été victimes de la part des autorités syriennes, ceux-ci ne les visant pas en raison de leur appartenance familiale mais devant être placés dans le contexte de guerre civile régnant dans leur pays d'origine, qu'en effet, certains membres de la famille de la recourante sont notamment recherchés par les autorités en raison de leur refus d'effectuer leur service militaire, respectivement de leur désertion ou de leur appartenance à l'armée libre, que sa soeur L._______ a été arrêtée par hasard dans un bus et détenue pendant deux mois jusqu'à ce que son cousin paternel M._______ qui était commandant de l'armée libre d'un quartier, se livre aux autorités (cf. procès-verbal d'audition de B._______ du 17 janvier 2014, p. 7 et 8, réponses au questions 59 à 65), qu'il n'existe enfin aucun élément ni moyen de preuve dans le dossier démontrant que les intéressés aient été identifiés, à leur insu, comme des opposants dont le profil serait susceptible de les exposer à des préjudices en cas de retour en Syrie, que les autres arguments mentionnés à l'appui de leur recours, à savoir les persécutions religieuses dont ils auraient été la cible depuis 2009 en Syrie, ont déjà été jugés non pertinents en matière d'asile par l'ODM dans sa décision du 23 avril 2013, laquelle est entrée en force, qu'il peut ainsi être renvoyé aux considérants de cette dernière,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le montant de l'avance versée.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