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D-1274/2012 vom 13. März 2012</w:t>
      </w:r>
    </w:p>
    <w:p>
      <w:r>
        <w:t>Bundesverwaltungsgericht, 2012-03-13, DE</w:t>
      </w:r>
    </w:p>
    <w:p>
      <w:r>
        <w:rPr>
          <w:b/>
        </w:rPr>
        <w:t xml:space="preserve">Quelle: </w:t>
      </w:r>
      <w:r>
        <w:t>https://mcp.opencaselaw.ch/entscheid/bvger_D-1274_2012</w:t>
      </w:r>
    </w:p>
    <w:p>
      <w:r>
        <w:t>FR: TAF D-1274/2012 du 13 mars 2012</w:t>
      </w:r>
    </w:p>
    <w:p>
      <w:r>
        <w:t>IT: TAF D-1274/2012 del 13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D-1274/2012 Urteil vom 13. März 2012 Besetzung Einzelrichter Thomas Wespi, mit Zustimmung von Richterin Contessina Theis; Gerichtsschreiberin Yarimar-Eva Zeleznik. Parteien A._______, geboren B._______, Liberia, C._______, Beschwerdeführer, gegen Bundesamt für Migration (BFM), Quellenweg 6, 3003 Bern, Vorinstanz . Gegenstand Nichteintreten auf Asylgesuch und Wegweisung (Dublin-Verfahren); Verfügung des BFM vom 17. Februar 2012 / N_______. Das Bundesverwaltungsgericht stellt fest, dass der eigenen Angaben zufolge aus Liberia stammende Beschwerdeführer seine Heimat vor ungefähr zehn Jahren verliess, sich im Anschluss zusammen mit seiner Mutter in D._______ niederliess und über E._______, F._______ sowie G._______ nach Norwegen gelangte, von wo kommend er am 1. Januar 2012 illegal in die Schweiz einreiste, wo er am darauf folgenden Tag beim Empfangs- und Verfahrenszentrum (EVZ) in H._______ um Asyl nachsuchte, dass ein Abgleich mit der Zentraleinheit Eurodac ergab, dass der Beschwerdeführer am 11. Juli 2009 in G._______ sowie am 15. Juni 2010 in Norwegen daktyloskopisch erfasst worden war, dass das BFM am 25. Januar 2012 im EVZ H._______ anlässlich der Kurzbefragung die Personalien des Beschwerdeführers erhob und ihn summarisch zum Reiseweg und zu seinen Asylgründen befragte, wobei der Beschwerdeführer im Wesentlichen geltend machte, die Dorfgemeinschaft seines damaligen Wohnortes in Liberia habe ihn, wie es die Tradition verlange, als Opfergabe für die Beerdigung des verstorbenen Vaters ausgewählt, worauf er mit seiner Mutter nach D._______ geflüchtet sei, dass er dort eine Liebesbeziehung mit einem Mädchen gehabt habe, das von ihm schwanger geworden und {.......} sei, dass sich dessen Familie an ihm habe rächen wollen und er in der Folge festgenommen sowie inhaftiert worden sei, ihm später jedoch die Flucht aus dem Gefängnis gelungen und er nach E._______ weitergezogen sei, dass ihm im EVZ insbesondere das rechtliche Gehör zum Umstand gewährt wurde, wonach aufgrund seiner Schilderungen möglicherweise F._______ und gestützt auf die Eurodac-Treffer vom 11. Juli 2009 in G._______ und vom 15. Juni 2010 in Norwegen mutmasslich eines der drei Länder für die Durchführung des Asyl- und Wegweisungsverfahrens zuständig sei, weshalb gegebenenfalls auf sein Asylgesuch nicht eingetreten werde, dass der Beschwerdeführer zu einer allfälligen Zuständigkeit F._______ erklärte, nie mit den (...) Behörden Kontakt gehabt zu haben und er nach der Ankunft in F._______ aus dem Schiff gestiegen und ihm die Ausreise aus F._______ gelungen sei, ohne dabei von den (...) Behörden kontrolliert zu werden, dass der Beschwerdeführer zu einer möglichen Zuständigkeit G._______ ausführte, er kenne dort niemanden und habe das Land freiwillig in Richtung Norwegen verlassen, dass er zu einer etwaigen Zuständigkeit Norwegens zu Protokoll gab, von den norwegischen Behörden aufgefordert worden zu sein, das Land zu verlassen, dass der Beschwerdeführer mit Entscheid des BFM vom 27. Januar 2012 für den weiteren Aufenthalt während des Verfahrens dem Kanton I._______ zugewiesen wurde, dass die norwegischen Behörden dem Übernahmeersuchen vom 8. Februar 2012 am 13. Februar 2012 zustimmten, dass das BFM in Anwendung von Art. 34 Abs. 2 Bst. d des Asylgesetzes vom 26. Juni 1998 (AsylG, SR 142.31) auf das Asylgesuch mit Verfügung vom 17. Februar 2012 - eröffnet am 25. Februar 2012 - nicht eintrat, die Wegweisung des Beschwerdeführers nach Norwegen und den Wegweisungsvollzug anordnete, gleichzeitig feststellte, dass einer allfälligen Beschwerde keine aufschiebende Wirkung zukomme, und die editionspflichtigen Akten gemäss Aktenverzeichnis aushändigte, dass das BFM zur Begründung im Wesentlichen anführte, Norwegen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norwegischen Behörden dem Ersuchen um Übernahme des Beschwerdeführers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 f. Dublin-II-VO - bis am 13. August 2012 zu erfolgen habe, dass die Zuständigkeit Norwegens unabhängig davon bestehe, ob das Asylgesuch des Beschwerdeführers noch pendent sei oder ob es von den norwegischen Behörden abschlägig entschieden worden sei, dass es keine Hinweise darauf gebe, der Beschwerdeführer habe das Hoheitsgebiet der Dublin-Mitgliedstaaten seit seiner Gesuchseinreichung in Norwegen für mehr als drei Monate verlassen oder Norwegen habe eine Überstellung in das Heimatland oder in ein anderes Land, in das sich der Beschwerdeführer rechtmässig begeben könne, tatsachlich umgesetzt, weshalb die Verpflichtung Norwegens zur Wiederaufnahme des Beschwerdeführers weiterhin bestehen bleibe, dass daher auf das Asylgesuch des Beschwerdeführers nicht einzutreten und dessen Wegweisung aus der Schweiz anzuordnen sei, dass der Beschwerdeführer in einen Drittstaat reisen könne, in dem er Schutz vor Rückschiebung im Sinne von Art. 5 Abs. 1 AsylG finde, weshalb das Non-Refoulement-Gebot bezüglich des Heimat- oder Herkunftsstaats nicht zu prüfen sei, und ferner für den Fall einer Rückkehr nach Norwegen keine Hinweise auf eine Verletzung von Art. 3 der Konvention vom 4. November 1950 zum Schutze der Menschenrechte und Grundfreiheiten (EMRK, SR 0.101) bestehen würden, dass weder die in Norwegen herrschende allgemeine Situation noch andere Gründe gegen die Zumutbarkeit des Wegweisungsvollzugs in diesen Staat sprechen würden, dass der Wegweisungsvollzug zudem technisch möglich und praktisch durchführbar sei, dass der Beschwerdeführer mit Eingabe vom 1. März 2012 (Poststempel: 2. März 2012) gegen die Verfügung der Vorinstanz beim Bundesverwaltungsgericht Beschwerde erhob und in materieller Hinsicht beantragte, die angefochtene Verfügung sei aufzuheben, es sei ihm die Flüchtlingseigenschaft zuzuerkennen und Asyl zu gewähren und es sei die vorläufige Aufnahme infolge Unzulässigkeit, Unzumutbarkeit und Unmöglichkeit des Wegweisungsvollzuges anzuordnen, dass er weiter im Sinne einer vorsorglichen Massnahme beantragte, es sei jegliche Kontaktaufnahme mit den und Datenweitergabe an die Behörden seines Heimat- oder Herkunftsstaates zu unterlassen, eventualiter sei er in einer separaten Verfügung über eine allenfalls bereits erfolgte Weitergabe von Daten in Kenntnis zu setzen, dass er in prozessualer Hinsicht um Gewährung der unentgeltlichen Prozessführung gemäss Art. 65 Abs. 1 und 2 des Bundesgesetzes vom 20. Dezember 1968 über das Verwaltungsverfahren (VwVG, SR 172.021), um Verzicht auf die Erhebung eines Kostenvorschusses und eventualiter um Erteilung der aufschiebenden Wirkung der Beschwerde ersuchte, dass er zusätzlich ein Gesuch um Gewährung von Akteneinsicht stellte, dass auf die Begründung der Beschwerde - soweit für den Entscheid wesentlich - in den nachfolgenden Erwägungen einzugehen ist, dass die vorinstanzlichen Akten am 7.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nicht in einer Amtssprache des Bundes abgefasst ist, jedoch aus prozessökonomischen Gründen auf die Ansetzung einer Frist zur Beschwerdeverbesserung verzichtet werden kann, da sich aus der in englischer Sprache verfassten Eingabe genügend klare Rechtsbegehren mit entsprechender Begründung entnehmen lassen, dass auf die ansonsten frist- und formgerecht eingereichte Beschwerde - unter Vorbehalt der nachfolgenden Erwägungen - einzutreten ist (Art. 108 Abs. 2 AsylG sowie Art. 105 AsylG i.V.m. Art. 37 VGG und 52 Abs. 1 VwVG), dass mit Beschwerde die Verletzung von Bundesrecht, die unrichtige oder unvollständige Feststellung des rechtserheblichen Sachverhalts und die Unangemessenheit gerügt werden kann (Art. 106 Abs. 1 AsylG), dass der vorliegende Entscheid in deutscher Sprache ergeht, da im Beschwerdeverfahren die Sprache der angefochtenen Verfügung massgebend ist (Art. 33a Abs. 2 VwVG i.V.m. Art. 6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deshalb auf den Antrag auf Feststellung der Flüchtlingseigenschaft und auf Gewährung von Asyl nicht einzutreten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sich das Gesuch um Gewährung von Akteneinsicht als gegen­standslos erweist, weil das BFM dem Beschwerdeführer zusammen mit der angefochtenen Verfügung die editionspflichtigen Akten aushändigte (vgl. Ziff. 5 des Dispositivs der Verfügung vom 17. Februar 2012), dass auf Asylgesuche in der Regel nicht eingetreten wird, wenn Asylsuchende in einen Drittstaat ausreisen können, welcher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Norwegen und die Zustimmung Norwegens zur Rückübernahme des Beschwerdeführers aufgrund der Aktenlage feststehen, dass die in der Schweiz geltend gemachten Asylgründe daher in Norwegen, das staatsvertraglich für das vorliegende Verfahren zuständig ist, zu prüfen sein werden, dass, auch wenn das Asylverfahren des Beschwerdeführers in Norwegen bereits rechtskräftig abgeschlossen sein und er deshalb kein Anrecht mehr auf Unterbringung oder weitergehende staatliche oder nichtstaatliche Unterstützung haben sollte, Norwegen gemäss Art. 16 Abs. 1 Bst. e Dublin-II-VO weiterhin für das Verfahren des Beschwerdeführers bis zu einem allfälligen Wegweisungsvollzug zuständig ist (Art. 16 Abs. 4 Dublin-II-VO sowie Christian Filzwieser/Andrea Sprung, Dublin II-Ver­ord­nung, 3. Aufl., Wien/Graz 2010, K 25 zu Art. 16 Abs. 4), dass der Beschwerdeführer in der eingereichten Rechtsmitteleingabe im Wesentlichen geltend macht, ihm drohe bei einer Rückführung die Ausschaffung in seine Heimat, dass er in die Schweiz gekommen sei, weil er in seiner Heimat Gefahr laufe, unmenschlich und erniedrigend behandelt zu werden, dass der Beschwerdeführer weder im Rahmen des vorinstanzlichen Verfahrens noch in seiner Rechtsmittelschrift die grundsätzliche Zuständigkeit Norwegens explizit bestreitet, dass Norwegen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Norwegen sich nicht an die daraus resultierenden völkerrechtlichen Verpflichtungen, insbesondere an das Rückschiebungsverbot, halten würde, dass auf die vorgebrachten Gründe, die einer Rückkehr nach Liberia entgegenstünden, nicht einzugehen ist, da vorliegend lediglich die Voraussetzungen einer Wegweisung im Rahmen des Dublin-Verfahrens nach Norwegen beziehungsweise der Zuständigkeit dieses Staates zur Prüfung des Asylgesuches zu beurteilen ist, dass der Beschwerdeführer keine Gründe vorbringen konnte, die die Zuständigkeit der Schweiz zur Durchführung des Asyl- und Wegweisungsverfahrens nach sich ziehen würden beziehungsweise die der Ausreise in den Drittstaat entgegen stünden, dass für das Bundesverwaltungsgericht weder angesichts der Verhältnisse in Norwegen noch zufolge der individuellen Situation des Beschwerdeführers Anlass zur Ausübung des Selbsteintrittsrechts im Sinne von Art. 3 Abs. 2 Dublin-II-VO besteht, dass der Beschwerdeführer weder im Rahmen des ihm gewährten rechtli­chen Gehörs noch auf Beschwerdeebene hinreichend berechtigte Vorbe­halte gegen eine Rückkehr nach Norwegen geltend machte, weshalb keine konkreten Anhaltspunkte dafür ersichtlich sind, dass er im Falle einer Rückkehr nach Norwegen aufgrund der dortigen Aufenthaltsbedingungen in eine existenzielle Notlage versetzt würde, dass im Rahmen einer Gesamtabwägung aller relevanten Umstände im konkreten Einzelfall keine Gründe ersichtlich sind, die eine Wegweisung aus humanitärer Sicht im Sinne von Art. 29a Abs. 3 AsylV 1 als unangemessen erscheinen lassen, dass zusammenfassend festzustellen ist, dass einer Überstellung des Beschwerdeführers nach Norwegen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 wie bereits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Norwegen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das Gesuch um vorsorgliche Massnahmen im Zusammenhang mit einer Kontaktnahme mit oder einer Datenweitergabe an den Heimat- oder Herkunftsstaat durch den direkten Entscheid in der Hauptsache gegen­standslos geworden ist, dass aus den Akten nicht hervorgeht, es seien bereits Daten an den Heimatstaat übermittelt worden, weshalb auf das Begehren um entsprechen­de Offenlegung nicht einzugehen ist, dass mit vorliegendem Direktentscheid ohne vorgängige Instruktion auch das Gesuch um Verzicht auf die Erhebung eines Kostenvorschusses und der Antrag auf Gewährung der aufschiebenden Wirkung der Beschwerde gegenstandslos geworden sind, dass die Beschwerde angesichts der vorstehenden Erwägungen als aussichtslos zu bezeichnen war, weshalb das Gesuch um Gewährung der unentgeltlichen Rechtspflege im Sinne von Art. 65 Abs. 1 und 2 VwVG - unabhängig von der Frage der Bedürftigkeit des Beschwerdeführers -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Yarimar-Eva Zeleznik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