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D-1274/2011 vom 9. August 2011</w:t>
      </w:r>
    </w:p>
    <w:p>
      <w:r>
        <w:t>Bundesverwaltungsgericht, 2011-08-09, DE</w:t>
      </w:r>
    </w:p>
    <w:p>
      <w:r>
        <w:rPr>
          <w:b/>
        </w:rPr>
        <w:t xml:space="preserve">Quelle: </w:t>
      </w:r>
      <w:r>
        <w:t>https://mcp.opencaselaw.ch/entscheid/bvger_D-1274_2011</w:t>
      </w:r>
    </w:p>
    <w:p>
      <w:r>
        <w:t>FR: TAF D-1274/2011 du 9 août 2011</w:t>
      </w:r>
    </w:p>
    <w:p>
      <w:r>
        <w:t>IT: TAF D-1274/2011 del 9 agosto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in casu nicht vor. Das Bundesverwaltungsgericht entscheidet demnach endgültig.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AsylG sowie Art. 105 AsylG i.V.m. Art. 37 VGG und Art. 48 Abs. 1 und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Abteilungen des Bundesverwaltungsgerichts entscheiden in der Regel in der Besetzung mit drei Richtern oder Richterinnen (vgl. Art. 21 Abs. 1 VGG). Gestützt auf Art. 111a Abs. 1 AsylG wurde vorliegend auf die Durchführung eines Schriftenwechsels verzichtet.</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hielt zur Begründung ihres ablehnenden Asylentscheides im Wesentlichen fest, hinsichtlich der geltend gemachten Vorkommnisse sei anzuführen, dass es in Kosovo in den vergangenen Jahren vereinzelt zu schwerwiegenden Übergriffen auf Angehörige der ethnischen Minderheiten, namentlich der Goraner, gekommen sei. Es könne jedoch nicht von allgemeinen Vertreibungen ausgegangen werden. Nach der Unabhängigkeitserklärung vom 17. Februar 2008 sei in Kosovo auch nach dem Statuswechsel eine internationale zivile und militärische Präsenz vorgesehen. In Kosovo bestünden mit der UNO-Verwal-tung (UNMIK) und der EU zwei internationale Missionen. Die am 9. De-zember 2008 offiziell gestartete Rechtsstaatlichkeitsmission EULEX sei formal den Vereinten Nationen unterstellt und werde unter deren Oberhoheit und innerhalb eines statusneutralen Rahmens geführt. Die internationalen Sicherheitskräfte sowie die Kosovo Police (KP) würden die Sicherheit garantieren und seien weitgehend in der Lage, die ethnischen Minderheiten in Kosovo zu schützen. Bei Übergriffen intervenierten die Sicherheitskräfte regelmässig, und bei Straftaten gegen Angehörige von Minderheiten würden Ermittlungen aufgenommen. Zentrale Polizeifunktionen würden weiterhin von internationalen Polizeikräften wahrgenommen und die neue kosovarische Verfassung gestehe den Minderheiten umfassende Rechte zu. Der Beschwerdeführer beziehungsweise seine Eltern hätten es in casu unterlassen, die Behörden um Schutz zu ersuchen. Die Erklärungsversuche des Beschwerdeführers, wonach sie aus Angst vor weiteren Repressionen beziehungsweise noch grösseren Problemen untätig geblieben seien, zumal seine Widersacher zu einer mächtigen Familie gehörten und die Polizei bereits bei früheren Vorfällen trotz eingereichter Anzeigen nichts unternommen habe, seien als Schutzbehauptungen zu werten. Zudem änderten diese nichts an der Tatsache, dass es vorliegend keine Hinweise auf eine Verweigerung staatlichen Schutzes gebe. Folglich könne den kosovarischen Behörden auch nicht mangelnder Schutzwille und fehlende Schutzfähigkeit vorgeworfen werden. Da demnach vom Vorhandensein eines adäquaten Schutzes durch den Heimatstaat auszugehen sei, seien die geltend gemachten Übergriffe vorliegend nicht asylrelevant. Diese würden, auch bei Wahrunterstellung, nicht eine Intensität erreichen, welche dem Beschwerdeführer ein menschenwürdiges Leben in Kosovo verunmöglichten oder in unzumutbarer Weise erschwerten. Weiter seien die Reiseangaben des Beschwerdeführers oberflächlich ausgefallen. So habe er ausgeführt, er habe während der gesamten Reise keine Ausweisdokumente benutzt, sei unterwegs nie kontrolliert worden und habe auch keine Kenntnisse der von ihm durchquerten Länder, zumal sie in einem fensterlosen Minibus gereist seien. Diese Schilderungen würden der allgemeinen Erfahrung widersprechen und müssten als unglaubhaft eingestuft werden. Aufgrund dieser Erwägungen sei davon auszugehen, dass der Beschwerdeführer sein Herkunftsland auf eine andere als die von ihm geschilderte Weise verlassen habe und er die Umstände seiner Aus- und Herreise zu verschleiern versuche. Die unglaubhaften Angaben zum Reiseweg würden erste Zweifel an der Glaubhaftigkeit der geltend gemachten Verfolgung aufkommen lassen. Verstärkt würden diese Zweifel dadurch, dass der Beschwerdeführer unplausible und unsubstanziierte Angaben zu seinen Ausreisegründen gemacht habe. Es fänden sich in seinen Aussagen mehrere Widersprüche, so bezüglich der Anzahl Personen im Entführerwagen, des Standortes dieses Wagens vor der Kontaktnahme und seiner Reaktion, als ihm die Pistole an den Hals gehalten worden sei. Verschiedene seiner Aussagen seien des Weiteren unplausibel. So leuchte nicht ein, weshalb er zu mehreren, ihm fremden albanischen Männern in deren Wagen gestiegen sei, obschon er nicht genau gewusst habe, was diese von ihm gewollt hätten. Seine diesbezügliche Erklärung vermöge nicht zu überzeugen. Ferner sei nicht nachvollziehbar, warum ihn sein Onkel nach dem Vorfall mit dem Auto vor dem Imbissladen abends alleine nach Hause geschickt habe, anstatt zu warten, bis Bruder F._______ im Geschäft angekommen sei. Im Übrigen erstaune, dass er weder den Namen der jungen Albanerin kenne, wegen der er Probleme bekommen habe, noch wisse, wie der Mann geheissen habe, der ihn mit der Pistole bedroht habe, noch sei ihm geläufig, zu welcher mächtigen Familie dieser gehört habe.</w:t>
      </w:r>
    </w:p>
    <w:p>
      <w:r>
        <w:rPr>
          <w:b/>
        </w:rPr>
        <w:t>E. 3.2</w:t>
      </w:r>
    </w:p>
    <w:p>
      <w:r>
        <w:t>Demgegenüber wendete der Beschwerdeführer in seiner Rechtsmitteleingabe - soweit nicht die bereits geschilderten Übergriffe erneut aufgelistet werden - im Wesentlichen ein, da in Kosovo keine Gesetzesordnung herrsche, lebe er in Angst, dass er bei einem (weiteren) Angriff durch Albaner getötet werden könnte. Für das Weitere verweise er zudem auf die Ausführungen in der Beschwerdeschrift im Verfahren seiner Eltern (Geschäfts-Nr. D-1278/2011; N_______).</w:t>
      </w:r>
    </w:p>
    <w:p>
      <w:r>
        <w:rPr>
          <w:b/>
        </w:rPr>
        <w:t>E. 3.3</w:t>
      </w:r>
    </w:p>
    <w:p>
      <w:r>
        <w:t>Das Bundesverwaltungsgericht gelangt nach Prüfung der Akten zum Schluss, dass das BFM die Vorbringen des Beschwerdeführers im Zusammenhang mit den angeführten Übergriffen seitens privater Dritter zu Recht und mit zutreffender Begründung als nicht asylrelevant und - zumindest teilweise - als unglaubhaft erachtete.</w:t>
      </w:r>
    </w:p>
    <w:p>
      <w:r>
        <w:rPr>
          <w:b/>
        </w:rPr>
        <w:t>E. 3.3.1</w:t>
      </w:r>
    </w:p>
    <w:p>
      <w:r>
        <w:t>Nach den Erkenntnissen des Bundesverwaltungsgerichts sind die bisher zuständigen Behörden in Kosovo - im Rahmen ihrer Möglichkeiten - systematisch gegen Bedrohungen und Übergriffe Dritter vorgegangen. Insoweit kann zum heutigen Zeitpunkt, entgegen der in der Rechtsmitteleingabe geäusserten Ansicht, vom Schutzwillen und auch von einer weitgehenden Schutzfähigkeit der in Kosovo tätigen nationalen Sicherheitsbehörden ausgegangen werden.</w:t>
      </w:r>
    </w:p>
    <w:p>
      <w:r>
        <w:rPr>
          <w:b/>
        </w:rPr>
        <w:t>E. 3.3.2</w:t>
      </w:r>
    </w:p>
    <w:p>
      <w:r>
        <w:t>Die Vertreter der neuen Regierung haben sich im Rahmen ihrer Unabhängigkeitserklärung im Februar 2008 verpflichtet, sämtliche Verträge und Absprachen, die sich aus dem "Umfassenden Vorschlag zur Regelung des Kosovostatus" des Sondergesandten des UNO-Generalsek­re­tärs für den Prozess zur Bestimmung des künftigen Status von Kosovo ergeben, vollumfänglich zu erfüllen. Was die allgemeine Situation der Angehörigen der goranischen Ethnie in Kosovo betrifft, ist festzustellen, dass sie als gut integrierte Minderheit selbst während der Unruhen im März 2004 grösstenteils verschont blieben und gemäss Lageberichten für sie die Situation auch nach den Unruhen weitgehend stabil geblieben ist.</w:t>
      </w:r>
    </w:p>
    <w:p>
      <w:r>
        <w:rPr>
          <w:b/>
        </w:rPr>
        <w:t>E. 3.3.3</w:t>
      </w:r>
    </w:p>
    <w:p>
      <w:r>
        <w:t>Das Bundesverwaltungsgericht geht davon aus, dass Angehörige ethnischer Minderheiten grundsätzlich die Möglichkeit haben, sich an die Behörden zu wenden und diese um Schutz vor Übergriffen Dritter zu ersuchen. Zudem bejaht das Bundesverwaltungsgericht in seiner Rechtsprechung den generellen Schutzwillen und die generelle Schutzfähigkeit der zuständigen Sicherheitskräfte bezüglich strafrechtlich relevanter Übergriffe auf Angehörige der ethnischen Minderheiten in Kosovo.</w:t>
      </w:r>
    </w:p>
    <w:p>
      <w:r>
        <w:rPr>
          <w:b/>
        </w:rPr>
        <w:t>E. 3.3.4</w:t>
      </w:r>
    </w:p>
    <w:p>
      <w:r>
        <w:t>Das BFM führte zur Begründung seines ablehnenden Asylentscheides zu Recht aus, die Vorbringen des Beschwerdeführers hielten den Anforderungen an Art. 3 AsylG nicht stand, da Übergriffe durch Dritte oder Befürchtungen, künftig solchen ausgesetzt zu sein, nur dann asylrelevant seien, wenn der Staat seiner Schutzpflicht nicht nachkomme oder nicht in der Lage sei, Schutz zu gewähren. Straftaten würden von den Behörden in Kosovo im Rahmen ihrer Möglichkeiten verfolgt. Bei den geltend gemachten Bedrohungen durch Angehörige der albanischen Ethnie handelt es sich um Übergriffe Dritter. Solche Übergriffe seitens ethnischer Albaner auf den Beschwerdeführer sind nicht asylrelevant, da ihm die Möglichkeit offenstand, sich an die heimatlichen Behörden zu wenden und diese um Schutz zu ersuchen (vgl. zur Publikation vorgesehenes Urteil BVGE D-6827/2010 vom 2. Mai 2011 E. 4.7). Auch ist dem BFM zuzustimmen, wenn es ausführt, dass die Einwände des Beschwerdeführers zu den Gründen, weshalb er oder seine Familienangehörigen sich nicht an die Behörden gewendet hätten, nicht zu überzeugen vermöchten. In der Tat bestehen vorliegend keine Hinweise dafür, dass dem Beschwerdeführer - soweit überhaupt in Anspruch genommen - staatlicher Schutz verweigert worden wäre. Aufgrund der Aktenlage ist nicht auch nur annähernd hinreichend dargelegt, dass der kosovarische Staat dem Beschwerdeführer adäquaten Schutz verweigert hätte oder in Zukunft verweigern würde. Bei dieser Sachlage erübrigt es sich, die von ihm angeführten Sachverhaltselemente auf ihre Glaubhaftigkeit zu prüfen. Immerhin ist an dieser Stelle darauf hinzuweisen, dass er in seiner Rechtsmitteleingabe zu den im angefochtenen Entscheid angeführten zahlreichen Unglaubhaftigkeitselementen keinerlei Entgegnungen vorbrachte.</w:t>
      </w:r>
    </w:p>
    <w:p>
      <w:r>
        <w:rPr>
          <w:b/>
        </w:rPr>
        <w:t>E. 3.4</w:t>
      </w:r>
    </w:p>
    <w:p>
      <w:r>
        <w:t>Zusammenfassend ergibt sich, dass die Vorbringen des Beschwerdeführers den Anforderungen an die Flüchtlingseigenschaft nicht genügen; die entsprechende Feststellung des BFM ist zu bestätigen. Es kann darauf verzichtet werden, auf die übrigen Erwägungen der Vorinstanz und die weiteren Darlegungen in der Beschwerdeschrift weitergehend einzugehen. Die Vorinstanz hat das Asylgesuch des Beschwerdeführers zu Recht und mit zutreffender Begründung abgelehnt.</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Der Beschwerdeführer verfügt weder über eine ausländerrechtliche Aufenthaltsbewilligung noch über einen Anspruch auf Erteilung einer solchen. Die Wegweisung wurde demnach zu Recht angeordnet (Art. 44 Abs. 1 AsylG; BVGE 2009/50 E. 9 S. 733, BVGE 2008/34 E. 9.2 S. 510, Entscheidungen und Mitteilungen der Schweizerischen Asylrekurskommission [EMARK] 2001 Nr. 21).</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5.3</w:t>
      </w:r>
    </w:p>
    <w:p>
      <w:r>
        <w:t>Die Vorinstanz wies in ihrer angefochtenen Verfügung zutreffend darauf hin, dass der Grundsatz der Nichtrückschiebung nur Personen schützt, die die Flüchtlingseigenschaft erfüllen. Da der Beschwerdeführer keine asylrechtlich erhebliche Gefährdung nachzuweisen oder glaubhaft zu machen vermag, kann das in Art. 5 AsylG verankerte Prinzip des flüchtlingsrechtlichen Non-Refoulements im vorliegenden Verfahren keine Anwendung finden. Eine Rückkehr des Beschwerdeführers nach Kosovo ist demnach unter dem Aspekt von Art. 5 AsylG rechtmässig. Sodann ergeben sich aus den Akten keine hinreichenden Anhaltspunkte dafür, dass er für den Fall einer Ausschaffung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aus der allgemeinen Menschenrechtssituation in Kosovo oder aus der Tatsache, dass dort Angehörige ethnischer Minderheiten in verschiedener Hinsicht Diskriminierungen - so auch von Seiten privater Dritter - ausgesetzt sind, lässt sich noch kein reales Risiko von Folter oder unmenschlicher oder erniedrigender Strafe oder Behandlung herleiten. Nach dem Gesagten ist der Vollzug der Wegweisung sowohl im Sinne der asyl- als auch der völkerrechtlichen Bestimmungen zulässig.</w:t>
      </w:r>
    </w:p>
    <w:p>
      <w:r>
        <w:rPr>
          <w:b/>
        </w:rPr>
        <w:t>E. 5.4.1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5.4.2</w:t>
      </w:r>
    </w:p>
    <w:p>
      <w:r>
        <w:t>Die Vorinstanz hielt in der angefochtenen Verfügung fest, dass weder die im Heimatstaat herrschende politische Situation noch andere Gründe gegen die Zumutbarkeit der Rückführung nach Kosovo sprechen würden. Die Sicherheitslage habe sich in den vergangenen Jahren verbessert oder zumindest stabilisiert und die Wahrscheinlichkeit einer konkreten Gefährdung für Bosniaken, Torbes und Gorani alleine aufgrund der Ethnie könne weitgehend ausgeschlossen werden. Zudem sei für diese Ethnien die Bewegungsfreiheit grundsätzlich in ganz Kosovo gegeben. Auch der Zugang zu den medizinischen und sozialen Strukturen sei in aller Regel gewährleistet. Zudem gebe es auch keine individuellen Gründe, die gegen die Zumutbarkeit eines Wegweisungsvollzugs sprechen würden. Der junge und gesunde Beschwerdeführer besitze eine gute Schulbildung, sei im familieneigenen Imbissladen tätig gewesen und verfüge in Kosovo über ein familiäres Beziehungsnetz.</w:t>
      </w:r>
    </w:p>
    <w:p>
      <w:r>
        <w:rPr>
          <w:b/>
        </w:rPr>
        <w:t>E. 5.4.3</w:t>
      </w:r>
    </w:p>
    <w:p>
      <w:r>
        <w:t>In der Beschwerdeschrift führt der Beschwerdeführer zur Zumutbarkeit des Wegweisungsvollzugs sinngemäss aus, als Angehöriger einer ethnischen Minderheit in Kosovo Übergriffen seitens Albanern schutzlos ausgesetzt werden zu können.</w:t>
      </w:r>
    </w:p>
    <w:p>
      <w:r>
        <w:rPr>
          <w:b/>
        </w:rPr>
        <w:t>E. 5.4.4</w:t>
      </w:r>
    </w:p>
    <w:p>
      <w:r>
        <w:t>In Kosovo herrscht im jetzigen Zeitpunkt nicht eine generell unsichere, von bewaffneten Konflikten oder jederzeit drohenden Unruhen geprägte Lage, aufgrund derer der Beschwerdeführer bei einer Rückkehr unweigerlich einer konkreten Gefährdung ausgesetzt würde. Blosse soziale und wirtschaftliche Schwierigkeiten, von denen weite Teile der ansässigen Bevölkerung betroffen sind, genügen nicht, um eine Gefährdung im Sinne von Art. 83 Abs. 4 AuG darzustellen (vgl. BVGE 2010/41 E. 8.3.6 S. 591, EMARK 2005 Nr. 24 E. 10.1 S. 215). Der Beschwerdeführer gehört der Minderheit der slawischen Muslime und innerhalb dieser der Untergruppe der Gorani an. Was die allgemeine Lage der slawischen Muslime betrifft, so wurde ihnen im Vergleich zu den Angehörigen der Ethnien der Roma, Ashkali und "Ägypter" (vgl. BVGE 2007/10 mit weiteren Hinweisen) sowie den Kosovo-Serben schon immer eine höhere Toleranz entgegengebracht. Im Zusammenhang mit der Beurteilung der Vollziehbarkeit einer Wegweisung äusserte sich die ARK bereits in EMARK 2002 Nr. 22 zur Situation der slawischen Muslime in Kosovo. Gemäss aktueller Rechtsprechung ist ein Wegweisungsvollzug der slawischen Muslime, so insbesondere der Gorani, in sämtliche Gebiete von Kosovo - mit Ausnahme der Region von Mitrovica - als zumutbar zu erachten (vgl. zur Publikation vorgesehenes Urteil BVGE D-6827/2010 vom 2. Mai 2011 E. 8.6). Dem BFM ist darin zuzustimmen, dass die Wahrscheinlichkeit einer konkreten Gefährdung für Angehörige der Gorani alleine aufgrund ihrer Ethnie weitgehend ausgeschlossen werden kann. Zudem ist für diese Ethnie die Bewegungsfreiheit in Kosovo grundsätzlich gegeben. Auch ihr Zugang zu den medizinischen und sozialen Strukturen ist in aller Regel gewährleistet (vgl. Urteil des Bundesverwaltungsgerichts E-7846/2008 vom 15. September 2010 E. 9.6.). Das Gericht verkennt nicht, dass die Reintegration in Kosovo insbesondere für Minderheiten schwierig sein kann. Dieser Umstand vermag jedoch keine konkrete Gefährdung derselben zu begründen.</w:t>
      </w:r>
    </w:p>
    <w:p>
      <w:r>
        <w:rPr>
          <w:b/>
        </w:rPr>
        <w:t>E. 5.4.5</w:t>
      </w:r>
    </w:p>
    <w:p>
      <w:r>
        <w:t>In Bezug auf die individuelle Zumutbarkeit des Wegweisungsvollzuges sind folgende Aspekte zu beachten: Der Beschwerdeführer verfügt gemäss eigenen Angaben über eine neunjährige Schulbildung und arbeitete im familieneigenen Imbissgeschäft (vgl. act. A3/11, S. 2). Zudem kann er in seiner Herkunftsregion auf ein grosses Beziehungsnetz zurückgreifen, weshalb er gute Voraussetzungen mitbringt, die es ihm ermöglichen sollten, in seiner Heimat - auch in Berücksichtigung der dortigen angespannten Arbeitsmarktlage - in absehbarer Zeit für seinen Unterhalt aufzukommen. So kann er dabei auch auf die Unterstützung seiner engsten Familienangehörigen zählen, da seine Eltern und Geschwister mit Urteilen gleichen Datums die Schweiz ebenfalls zu verlassen haben.</w:t>
      </w:r>
    </w:p>
    <w:p>
      <w:r>
        <w:rPr>
          <w:b/>
        </w:rPr>
        <w:t>E. 5.4.6</w:t>
      </w:r>
    </w:p>
    <w:p>
      <w:r>
        <w:t>Der Vollzug der Wegweisung erweist sich nach dem Gesagten insgesamt als zumutbar.</w:t>
      </w:r>
    </w:p>
    <w:p>
      <w:r>
        <w:rPr>
          <w:b/>
        </w:rPr>
        <w:t>E. 5.5</w:t>
      </w:r>
    </w:p>
    <w:p>
      <w:r>
        <w:t>Schliesslich obliegt es dem Beschwerdeführer, sich nötigenfalls bei der Vertretung des Heimatstaates die für eine Rückkehr notwendigen Reisedokumente zu beschaffen (Art. 8 Abs. 4 AsylG), weshalb der Vollzug der Wegweisung auch als möglich zu bezeichnen ist (Art. 83 Abs. 2 AuG, vgl. auch BVGE 2008/34 E. 12 S. 513 ff.).</w:t>
      </w:r>
    </w:p>
    <w:p>
      <w:r>
        <w:rPr>
          <w:b/>
        </w:rPr>
        <w:t>E. 5.6</w:t>
      </w:r>
    </w:p>
    <w:p>
      <w:r>
        <w:t>Zusammenfassend hat das BFM den Wegweisungsvollzug zu Recht als zulässig, zumutbar und möglich erachtet. Nach dem Gesagten fällt eine Anordnung der vorläufigen Aufnahme ausser Betracht (Art. 83 Abs. 1-4 AuG).</w:t>
      </w:r>
    </w:p>
    <w:p>
      <w:r>
        <w:rPr>
          <w:b/>
        </w:rPr>
        <w:t>E. 6</w:t>
      </w:r>
    </w:p>
    <w:p>
      <w:r>
        <w:t>Aus diesen Erwägungen ergibt sich, dass die angefochtene Verfügung Bundesrecht nicht verletzt, den rechtserheblichen Sachverhalt richtig und vollständig feststellt und angemessen ist (Art. 106 AsylG). Die Beschwerde ist deshalb abzuweisen.</w:t>
      </w:r>
    </w:p>
    <w:p>
      <w:r>
        <w:rPr>
          <w:b/>
        </w:rPr>
        <w:t>E. 7</w:t>
      </w:r>
    </w:p>
    <w:p>
      <w:r>
        <w:t>Bei diesem Ausgang des Verfahrens wären die Verfahrenskosten grundsätzlich dem unterliegenden Beschwerdeführer aufzuerlegen (Art. 63 Abs. 1 VwVG). Dieser hat jedoch um unentgeltliche Prozessführung nach Art. 65 Abs. 1 VwVG ersucht. Gemäss dieser Bestimmung befreit die Beschwerdeinstanz eine Partei, die nicht über die erforderlichen Mittel verfügt, auf Antrag von der Bezahlung der Verfahrenskosten, sofern ihr Begehren nicht aussichtslos erscheint. In casu erschienen die Anträge des Beschwerdeführers nicht als aussichtslos. Da zudem von seiner Bedürftigkeit auszugehen ist, ist das Gesuch gutzuheissen und von der Erhebung von Verfahrenskosten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