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D-1272/2010 vom 5. März 2010</w:t>
      </w:r>
    </w:p>
    <w:p>
      <w:r>
        <w:t>Bundesverwaltungsgericht, 2010-03-05, FR</w:t>
      </w:r>
    </w:p>
    <w:p>
      <w:r>
        <w:rPr>
          <w:b/>
        </w:rPr>
        <w:t xml:space="preserve">Quelle: </w:t>
      </w:r>
      <w:r>
        <w:t>https://mcp.opencaselaw.ch/entscheid/bvger_D-1272_2010</w:t>
      </w:r>
    </w:p>
    <w:p>
      <w:r>
        <w:t>FR: TAF D-1272/2010 du 5 mars 2010</w:t>
      </w:r>
    </w:p>
    <w:p>
      <w:r>
        <w:t>IT: TAF D-1272/2010 del 5 marzo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D-1272/2010 {T 0/2} Arrêt du 5 mars 2010 Composition Gérald Bovier, juge unique, avec l'approbation de Maurice Brodard, juge ; Jean-Bernard Moret-Grosjean, greffier. Parties A._______, Côte-d'Ivoire, recourant, contre Office fédéral des migrations (ODM), Quellenweg 6, 3003 Berne-Wabern, autorité inférieure. Objet Asile et renvoi ; décision de l'ODM du 29 janvier 2010 / (...). Vu la demande d'asile de l'intéressé du 5 août 2008, les procès-verbaux des auditions des 7 août et 30 décembre 2008, la décision de l'ODM du 29 janvier 2010, le recours de l'intéressé du 26 février 2010,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108 al. 1 LAsi et art. 52 al. 1 PA), est recevable, qu'entendu sur ses motifs d'asile, l'intéressé a déclaré qu'il était né et qu'il avait vécu à B._______, à (...) de la Côte-d'Ivoire ; qu'en (...) ou en (...), il aurait été recruté de force par les rebelles ; qu'à la fin (...), il aurait présenté sa démission à son chef, dans la mesure où il souhaitait reprendre l'activité commerciale qu'il exerçait auparavant ; que celui-ci l'aurait acceptée ; que l'intéressé serait alors rentré chez lui ; que le soir même ou le lendemain, des rebelles auraient attaqué sa demeure ; qu'il aurait toutefois réussi à s'enfuir, contrairement à ses parents qui auraient été tués ; qu'à la sortie (...), il aurait rencontré un homme âgé auquel il se serait confié ; que ce dernier l'aurait hébergé pour la nuit ; que le lendemain, il l'aurait conduit en voiture à C._______ et l'aurait aidé à quitter le pays ; que l'intéressé aurait voyagé en étant démuni de tout document de légitimation, que dans sa décision, l'ODM a retenu que les allégations de l'intéressé ne satisfaisaient pas aux exigences de vraisemblance posées par l'art. 7 LAsi, raison pour laquelle il a rejeté sa demande d'asile, prononcé son renvoi et ordonné l'exécution de cette mesure, que dans son recours, l'intéressé a soutenu pour l'essentiel que ses propos correspondaient à la réalité et qu'il encourait de sérieux préjudices en cas de renvoi ; qu'il a conclu implicitement à l'annulation de la décision de l'ODM, que les déclarations de l'intéressé ne constituent toutefois que de simples affirmations de sa part, totalement inconsistantes, qu'aucun élément concret ni moyen de preuve ne viennent étayer ; qu'elles ne satisfont pas, en outre, aux exigences de l'art. 7 LAsi, vu les invraisemblances qu'elles contiennent, que celles-ci portent notamment sur l'enrôlement forcé de l'intéressé par des rebelles, ce dernier n'étant pas constant s'agissant de l'année à partir de laquelle il l'aurait été, mentionnant à cet effet soit (...), soit (...) ; que dites invraisemblances portent également sur les activités quotidiennes auxquelles il aurait dû se livrer durant toute cette période, dans la mesure où il les décrit de manière extrêmement sommaire, sans détails ni précisions ; que ceci ne correspond manifestement pas à un vécu effectif et réel, d'autant qu'en affirmant qu'il n'y a pas eu d'affrontements armés dans la région de B._______ jusqu'au jour de sa démission, il méconnaît de toute évidence la situation ayant effectivement régné dans cette partie de la Côte-d'Ivoire, que ne sont pas non plus vraisemblables les circonstances dans lesquelles il aurait été attaqué à son domicile par des rebelles, dans la mesure où ces derniers seraient intervenus soit le jour même où il aurait donné sa démission, dans la soirée, soit le lendemain, dans la nuit, ainsi que celles dans lesquelles il se serait rendu à C._______, sans rencontrer quelque problème que ce soit au moment de franchir les fréquents contrôles et barrages routiers jalonnant le parcours, qu'il en va de même des allégations relatives à l'aide - matérielle et financière - gracieusement accordée par la personne qui aurait organisé son départ, ainsi que de celles relatives aux circonstances dans lesquelles il aurait quitté son pays à la fin (...) ou le (...), en montant, de nuit ou dans la matinée, à bord d'un avion d'une compagnie aérienne inconnue, sans avoir dû présenter de carte d'embarquement, et gagné la Suisse en étant démuni de tout document d'identité,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art. 83 al. 3 LEtr), qu'elle est aussi raisonnablement exigible (art. 44 al. 2 LAsi et art. 83 al. 4 LEtr) ; que la Côte-d'Ivoire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 que dans un arrêt récent (arrêt du Tribunal administratif fédéral E-5316/2006 du 24 novembre 2009 destiné à publication), le Tribunal a en effet précisé que l'exécution du renvoi d'un ressortissant de Côte-d'Ivoire était en règle générale raisonnablement exigible dans le sud et à l'est du pays, notamment dans les grands centres urbains de ces régions, comme par exemple Abidjan ou Yamoussoukro, qu'il ne ressort pas non plus du dossier que l'intéressé pourrait être mis sérieusement en danger pour des motifs qui lui seraient propres, que d'une part, son identité n'est pas établie, aucune pièce valable n'ayant été déposée jusqu'à ce jour ; que d'autre part, ses motifs d'asile ont été jugés invraisemblables, dans leur ensemble, faute de contenir tout élément susceptible de correspondre à la réalité ; qu'il en va ainsi de même de l'allégation relative à l'absence de tout réseau familial et social suffisamment élargi au pays, en particulier dans le sud ou à l'est de ce dernier, qu'on peut ainsi raisonnablement penser qu'il pourra compter sur un certain réseau sur place en cas de retour ; que d'ailleurs, compte tenu de la présence de toutes les ethnies du pays dans les grandes villes et du brassage important de la population, les conflits intercommunautaires sont moins présents et toute personne peut y trouver des membres de son ethnie susceptibles de lui apporter un soutien de tout genre ; qu'en outre, du fait de l'importance accordée au réseau familial et social dans les pays d'Afrique de l'ouest, il est hautement probable que les personnes venues en Suisse, et ayant transité par une grande ville avant leur départ, y ont de la famille au sens large, voire des relations à même de leur apporter un soutien et une possibilité d'hébergement en cas de retour, qu'à cela s'ajoute que l'intéressé est jeune et célibataire, qu'il dispose déjà d'une certaine expérience professionnelle, selon ses dires, et qu'il n'a pas allégué ni établi qu'il souffrait de problèmes de santé particuliers pour lesquels il ne pourrait être soigné dans son pays, soit autant de facteurs qui devraient lui permettre de se réinstaller sans rencontrer d'excessives difficultés, que les autorités compétentes en matière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D-6165/2006 du 21 janvier 2010 [p. 8 et réf. cit.]),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 du Tribunal administratif fédéral D-8019/2009 du 3 février 2010 [p. 7 et réf. cit.]),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l'intéressé. Ce montant doit être versé sur le compte du Tribunal dans les 30 jours dès l'expédition du présent arrêt. 3. Le présent arrêt est adressé : à l'intéressé (par courrier recommandé ; annexe : un bulletin de versement) à l'ODM, Division séjour, avec le dossier (...) (par courrier interne ; en copie) à la police des étrangers du canton D._______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