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D-126/2014 vom 30. Januar 2014</w:t>
      </w:r>
    </w:p>
    <w:p>
      <w:r>
        <w:t>Bundesverwaltungsgericht, 2014-01-30, FR</w:t>
      </w:r>
    </w:p>
    <w:p>
      <w:r>
        <w:rPr>
          <w:b/>
        </w:rPr>
        <w:t xml:space="preserve">Quelle: </w:t>
      </w:r>
      <w:r>
        <w:t>https://mcp.opencaselaw.ch/entscheid/bvger_D-126_2014</w:t>
      </w:r>
    </w:p>
    <w:p>
      <w:r>
        <w:t>FR: TAF D-126/2014 du 30 janvier 2014</w:t>
      </w:r>
    </w:p>
    <w:p>
      <w:r>
        <w:t>IT: TAF D-126/2014 del 30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D-126/2014 Arrêt du 30 janvier 2014 Composition Gérald Bovier, juge unique, avec l'approbation de Regula Schenker Senn, juge ; Alexandre Dafflon, greffier. Parties A._______, né le (...), Gambie, (...), recourant, contre Office fédéral des migrations (ODM), Quellenweg 6, 3003 Berne, autorité inférieure. Objet Asile et renvoi ; décision de l'ODM du 13 décembre 2013 / N (...). Vu la demande d'asile déposée en Suisse par A._______ en date du 21 décembre 2012, les procès-verbaux de ses auditions des 22 janvier et 4 octobre 2013, la décision du 13 décembre 2013, notifiée le 16 suivant, par laquelle l'ODM a constaté que l'intéressé n'avait pas la qualité de réfugié, a rejeté sa demande d'asile, a prononcé son renvoi de Suisse et a ordonné l'exécution de cette mesure, le recours du 9 janvier 2014 formé contre cette décision, la demande d'exemption du paiement d'une avance de frais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l'intéressé a qualité pour recourir (art. 48 al. 1 PA) et que son recours est recevable (art. 108 al. 1 LAsi et art. 52 al. 1 PA), qu'au cours de ses auditions, l'intéressé a indiqué qu'il était ressortissant gambien, originaire du village de (...) ; que lors de l'élection (...) de (...), (...) aurait promis que si les habitants du village de l'intéressé votaient pour lui, il ferait construire des installations (...) ; que suite à son élection, (...) n'aurait pas honoré ses engagements et une manifestation, à laquelle l'intéressé aurait participé, aurait été organisée le (...) ; que le soir même, alors que l'intéressé se serait trouvé chez un ami, la police serait passée à sa maison et aurait dit à son père qu'il devait se rendre au poste, ce qu'il n'aurait pas fait ; que le lendemain au soir, la police serait revenue pour l'arrêter, mais il se serait à nouveau trouvé chez un ami ; que sa mère l'aurait averti de la situation et l'intéressé aurait quitté le pays le (...), pour finalement rejoindre la Suisse le (...), que l'ODM, dans sa décision du 13 décembre 2013, a considéré en substance que les motifs invoqués ne satisfaisaient pas aux exigences de vraisemblance de l'art. 7 LAsi pour la reconnaissance de la qualité de réfugié ; qu'en conséquence, la demande d'asile de l'intéressé a été rejetée ; que l'exécution de son renvoi a été considérée comme licite, raisonnablement exigible et possible, que dans son recours, l'intéressé a contesté la constatation des faits retenus par l'autorité intimée ; qu'il a remis en cause la régularité des auditions devant l'ODM les 22 janvier et 4 octobre 2013, au cours desquelles des dates erronées de l'élection (...) auraient été rapportées à tort par le traducteur, qui aurait parlé (...), alors que l'intéressé parle (...) ; qu'il a annoncé la production des convocations de la police ; qu'il ne savait pas qu'il aurait dû présenter de tels documents, et qu'il avait demandé à sa mère et à son frère de les lui faire parvenir ; que le Tribunal devrait suspendre la procédure jusqu'à réception des documents annoncés ; qu'il a conclu à l'annulation de la décision querellée, à la reconnaissance de la qualité de réfugié et à l'octroi de l'asile, de même que, subsidiairement, au prononcé d'une admission provisoire, qu'en préambule, concernant le grief formel soulevé par l'intéressé dans son recours, rien n'indique que les auditions menées par l'ODM auraient été entachées de vices, en particulier de la part de l'interprète ; que leurs procès-verbaux ont été signés par l'intéressé sans réserve ; qu'en outre, par sa signature, il a confirmé à chaque audition avoir bien compris l'interprète en (...) - à savoir dans sa langue maternelle - et que le procès-verbal relu phrase par phrase dans cette langue était exhaustif et conforme à ses déclarations formulées en toute liberté ; que le représentant de l'oeuvre d'entraide a également signé le procès-verbal de l'audition sur les motifs sans formuler aucune remarque, que dans ces conditions et en l'absence de tout autre grief concret avancé par l'intéressé, force est de constater que le droit d'être entendu de l'intéressé a été respecté,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son récit n'est pas crédible en ce qui concerne l'existence d'un risque de persécution dans son pays d'origine, selon le critère de la vraisemblance prépondérante de l'art. 7 LAsi, qu'en effet, comme l'a relevé à juste titre l'autorité intimée dans la décision querellée, les motifs d'asile de l'intéressé se limitent à de simples affirmations, inconsistantes et stéréotypées sur des éléments essentiels, qu'aucun élément concret ni moyen de preuve ne viennent étayer, et dont la vraisemblance est fortement sujette à caution, qu'en particulier, le récit présenté en lien avec les problèmes qu'il aurait rencontrés avec la police entre le (...), date de la manifestation en cause, et son départ du pays, le surlendemain, est de manière générale vague et indigent ; qu'il n'a par ailleurs pas été en mesure de produire le moindre moyen de preuve relatif aux recherches dont il aurait fait l'objet, qu'en outre, il est notoire que (...) n'a pas été élu en (...), comme l'indique l'intéressé ; que contrairement à ce qui est prétendu, il apparaît inconcevable que les habitants de son village aient attendu (...), soit (...) ans (d'après ce qui est allégué) après l'élection (...), pour manifester contre l'absence des travaux promis (...), que pour le surplus, le Tribunal peut se contenter de renvoyer à la motivation circonstanciée développée de manière pertinente par l'ODM à ce sujet (cf. décision du 13 décembre 2013, consid. II, p. 2-3), ce d'autant que le recours, sous cet angle, ne contient pas d'arguments nouveaux et déterminants susceptibles d'en remettre en cause le bien-fondé, que le recourant se contente en effet de contester de manière générale la constatation des faits retenus par l'autorité intimée, sans toutefois discuter les considérations topiques de la décision querellée, qu'en tout état de cause, l'intéressé ne présente aucun profil particulier ; qu'il a indiqué n'avoir jamais été actif en politique, ni même sa famille ; que les faits exposés, même à admettre leur vraisemblance, ne démontrent pas qu'il serait sérieusement suspecté par les autorités de son pays, ce d'autant moins que les faits allégués se seraient déroulés il y a près de (...) ans maintenant, pour une promesse que (...) aurait faite en (...), qu'en outre, il ne se justifie pas d'octroyer un délai supplémentaire à l'intéressé pour produire les moyens de preuves annoncés, sachant qu'il a déjà pu disposer de suffisamment de temps pour le faire depuis sa première audition, le 22 janvier 2013 ; que lors de cette audition, de même d'ailleurs que lors de l'audition sur les motifs, le 4 octobre 2013, il a été informé de son obligation de collaborer et rendu expressément attentif à son obligation de produire tout document susceptible d'étayer ses motifs d'asile ; qu'il ne peut ainsi exciper du fait qu'il ne savait pas qu'il devait produire tous moyens de preuve en la présente cause ; que par ailleurs, il n'étaie pas non plus concrètement les démarches entreprises pour produire de tels documents ; qu'il a même laissé entendre lors de l'audition sur les motifs qu'il avait demandé à sa mère de détruire la convocation (cf. procès-verbal, [...]) ; qu'il n'y a donc pas lieu de suspendre la procédure pour ce motif, que, partant, le recours, faute de contenir tout argument susceptible de remettre en cause le bien-fondé de la décision de l'ODM du 13 décembre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 ne peut se prévaloir de l'art. 5 al. 1 LAsi (principe de non-refoulement), qu'il n'a pas non plus rendu crédible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Gambie ne connaît pas une situation de guerre, de guerre civile ou de violence généralisée sur l'ensemble de son territoire qui permettrait de présumer à propos de tous les requérants en provenant l'existence d'une mise en danger concrète au sens des dispositions légales précitées, qu'il ne ressort pas non plus du dossier que l'intéressé pourrait être mis concrètement en danger pour des motifs qui lui seraient propres ; qu'il est (...), a été scolarisé et dispose d'expériences professionnelles ; qu'il est apte à travailler ; qu'il peut compter sur place sur un large réseau familial et social ; qu'il a indiqué ne pas avoir de problèmes de santé, soit autant de facteurs qui devraient lui permettre de se réinstaller sans rencontrer d'excessives difficultés, que cela étant, l'exécution du renvoi est raisonnablement exigible (art. 44 al. 2 LAsi et art. 83 al. 4 LEtr), que l'exécution du renvoi s'avère enfin possible (art. 44 al. 2 LAsi et art. 83 al. 2 LEtr) ; que l'intéressé est en possession d'un certificat de naissance original ; que, le cas échéant, il lui incombe, dans le cadre de son obligation de collaborer, d'entreprendre toute démarche utile ou nécessaire pour se faire délivrer tout autre document lui permettant de retourner dans son pays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le présent arrêt rend sans objet la demande d'exemption du paiement d'une avance de frais,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