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D-1267/2013 vom 20. März 2013</w:t>
      </w:r>
    </w:p>
    <w:p>
      <w:r>
        <w:t>Bundesverwaltungsgericht, 2013-03-20, DE</w:t>
      </w:r>
    </w:p>
    <w:p>
      <w:r>
        <w:rPr>
          <w:b/>
        </w:rPr>
        <w:t xml:space="preserve">Quelle: </w:t>
      </w:r>
      <w:r>
        <w:t>https://mcp.opencaselaw.ch/entscheid/bvger_D-1267_2013</w:t>
      </w:r>
    </w:p>
    <w:p>
      <w:r>
        <w:t>FR: TAF D-1267/2013 du 20 mars 2013</w:t>
      </w:r>
    </w:p>
    <w:p>
      <w:r>
        <w:t>IT: TAF D-1267/2013 del 20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D-1267/2013 law/joc/sps Urteil vom 20. März 2013 Besetzung Richter Walter Lang (Vorsitz), mit Zustimmung von Richter Jean-Pierre Monnet; Gerichtsschreiberin Claudia Jorns Morgenegg. Parteien A._______, geboren am (...), B._______, geboren am (...), und deren gemeinsame Kinder C._______, geboren am (...), D._______, geboren am (...), E._______, geboren am (...), F._______, geboren am (...), G._______, geboren am (...), H._______, geboren am (...), Russland, (...), Beschwerdeführende, gegen Bundesamt für Migration (BFM), Quellenweg 6, 3003 Bern, Vorinstanz . Gegenstand Nichteintreten auf Asylgesuch und Wegweisung (Dublin-Verfahren); Verfügung des BFM vom 4. März 2013 / N (...). Das Bundesverwaltungsgericht stellt fest, dass das BFM mit Verfügung vom 11. November 2004 feststellte, A._______, seine Ehefrau B._______ sowie deren gemeinsame Kinder C._______, D._______, E._______ und F._______ würden die Flüchtlingseigenschaft nicht erfüllen, ihre Asylgesuche vom 20. Februar 2004 ablehnte, die Wegweisung aus der Schweiz verfügte, indessen deren Vollzug infolge Unzumutbarkeit zu Gunsten einer vorläufigen Aufnahme aufschob, dass das BFM A._______ und B._______ mit Verfügung vom 11. August 2008 mitteilte, es beabsichtige, die vorläufige Aufnahme aufzuheben, mit Verfügung vom 31. Oktober 2008 jedoch von der beabsichtigen Aufhebung absah, dass das BFM mit Schreiben an das zuständige kantonale Migrationsamt vom 14. September 2009 feststellte, die vorläufige Aufnahme von A._______ und B._______ sowie ihren Kindern sei erloschen, da sie seit dem 20. Oktober 2008 unbekannten Aufenthaltes waren, dass die Beschwerdeführenden am 31. Januar 2013 von Österreich herkommend in die Schweiz einreisten, wo sie am gleichen Tag um Asyl nachsuchten, dass das BFM mit Verfügung vom 4. März 2013 - eröffnet am 7. März 2013 - in Anwendung von Art. 34 Abs. 2 Bst. d des Asylgesetzes vom 26. Juni 1998 (AsylG, SR 142.31) auf die Asylgesuche der Beschwerdeführenden nicht eintrat, die Wegweisung nach Österreich verfügte, die Beschwerdeführenden - unter Androhung von Zwangsmitteln im Unterlassungsfall - aufforderte, die Schweiz spätestens am Tag nach Ablauf der Beschwerdefrist zu verlassen, feststellte, der Kanton I._______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Eingabe vom 11. März 2013 gegen diese Verfügung beim Bundesverwaltungsgericht Beschwerde erheben und beantragen, die Verfügung des BFM sei aufzuheben, es sei die Flüchtlingseigenschaft anzuerkennen und Asyl zu gewähren, es sei festzustellen, dass der Vollzug der Wegweisung unzulässig, unzumutbar und unmöglich sei und die vorläufige Aufnahme anzuordnen, dass sie in verfahrensrechtlicher Hinsicht beantragen, es sei die unentgeltliche Prozessführung und Rechtsverbeiständung zu gewähren und auf die Erhebung eines Kostenvorschusses sei zu verzichten sowie es sei eventuell die aufschiebende Wirkung der Beschwerde wiederherzustellen, dass sie ferner beantragen, es sei die zuständige Behörde vorsorglich an-zuweisen, die Kontaktaufnahme mit den Behörden des Heimat- oder Herkunftsstaats sowie jegliche Datenweitergabe an dieselben zu unterlassen und sie seien eventualiter bei einer bereits erfolgten Datenweitergabe mittels separater Verfügung darüber zu informieren, dass die vorinstanzlichen Akten am 13.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 unter Vorbehalt nachfolgender Einschränkung - auf die frist-und formgerecht eingereichte Beschwerde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Begehren, es sei die Flüchtlingseigenschaft der Beschwerdeführenden festzustellen und ihnen Asyl zu gewähren,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[Dublin-II-VO]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die Anträge, es sei infolge Unzulässigkeit, Unzumutbarkeit und Unmöglichkeit des Vollzuges der Wegweisung der Beschwerdeführenden die vorläufige Aufnahme anzuordnen, nicht einzutreten ist, dass im vorliegenden Beschwerdeverfahren mithin einzig zu prüfen ist, ob das BFM gestützt auf Art. 34 Abs. 2 Bst. d AsylG auf die Asylgesuche der Beschwerdeführenden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AsylV 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Beschwerdeführenden dem BFM gegenüber zu Protokoll gaben, sie seien im Oktober 2008 von der Schweiz aus nach Österreich gereist und hätten dort um Asyl ersucht, woraufhin die österreichischen Behörden sie in die Schweiz hätten ausschaffen wollen, sie hätten dann jedoch bleiben dürfen (vgl. act. C10/14 S. 8 f., C12/10 S. 6 f., C14/10 S. 6), dass Österreich ihre Asylgesuche im Jahre 2009 abgelehnt habe und ein dagegen erhobener Rekurs im Januar 2013 abgewiesen worden sei und sie Österreich bis am 28. Januar 2013 hätten verlassen müssen (vgl. act. C10/14 S. 8) dass den Akten entnommen werden kann, dass die Beschwerde-führenden erstmals in J._______ (Österreich) am 14. April 2003 sowie am 1. Juli 2003 in K._______ (Belgien) und - nebst der Asyl-gesuchstellung vom 20. Februar 2004 in der Schweiz (vgl. act. A26/8 S. 1) - am 13. Oktober 2008 in L._______ (Österreich) ein Asylgesuch stellten und entsprechend in der EURODAC-Datenbank erfasst worden sind (vgl. act. C7/4, C8/2), dass aufgrund dieser Sachlage das BFM zu Recht unter Anrufung von Art. 16 Abs. 1 Bst. e Dublin-II-VO die österreichischen Behörden am 19. Februar 2013 um Wiederaufnahme der - am 31. Januar 2013 illegal in die Schweiz eingereisten (vgl. act. C10/14 S. 9, act. C12/10 S. 6, C14/10 S. 6) - Beschwerdeführenden ersuchte (vgl. act C20/5, C22/5, C24/4), dass die österreichischen Behörden mit Antwort vom 27. Februar 2013 einer Überstellung der Beschwerdeführenden zwecks Durchführung deren Asylverfahren durch Österreich zustimmten (vgl. act. C27/2), dass demzufolge das BFM in der angefochtenen Verfügung zu Recht grundsätzlich Österreich als für die Durchführung der Asylverfahren zuständig erachtet hat, dass es im Weiteren zutreffend gefolgert hat, einer Überstellung nach Österreich stehe auch das von den Beschwerdeführenden erwähnte, in Österreich abgeschlossene Asyl- und Wegweisungsverfahren nicht entgegen, da aus der Zustimmung Österreich zu schliessen ist, dass nach Ablehnung des Asylantrages der Beschwerdeführenden in Österreich dort noch keine konkreten Vollzugsvorkehrungen im Sinne von Art. 16 Abs. 4 Dublin-II-VO getroffen worden sind, dass sich diese Folgerung auch aus dem Umstand bestätigen lässt, dass gemäss der mit der Beschwerde eingereichten Mitteilung der M._______ vom 21. Januar 2013 den Beschwerdeführenden eine sogenannte "Rot-Weiss-Rot-Karte plus" erteilt worden ist, welche gemäss Kenntnis des Gerichts zur zeitlich befristeten Niederlassung und zum unbeschränkten Arbeitsmarktzugang in Österreich berechtigt, dass die Beschwerdeführenden die grundsätzliche Zuständigkeit Österreichs weder im Rahmen des ihnen durch das BFM gewährte rechtliche Gehör noch auf Beschwerdeebene explizit bestreiten, dass sie dem BFM gegenüber allerdings erklärten, Österreich würde sich seit zehn Jahren weigern, ihnen Asyl zu erteilen, sie würden lieber in der Schweiz bleiben und in Österreich würden sie über keine Wohnung mehr verfügen, da man sie aus der Unterkunft rausgeworfen habe (vgl. act. C10/14 S. 11 f., act. C12/10 S. 7), dass in der Beschwerde zudem geltend gemacht wird, wie aus der Mitteilung der M._______ vom 21. Januar 2013 ersichtlich sei, seien sie zwar im Besitze einer "Rot-Weiss-Rot-Karte plus", sie seien indessen per 28. Januar 2013 aus der Grundversorgung entlassen worden und der Beschwerdeführer habe trotz Bemühungen weder eine Arbeitsstelle noch eine Wohnung finden können, dass zudem argumentiert wird, im Falle einer Rückschaffung nach Österreich wären sie der Gefahr ausgesetzt, nach Tschetschenien ausgewiesen zu werden, dass diese Einwände indes nicht geeignet sind, an der Zuständigkeit Österreichs zur Durchführung des Asyl- und Wegweisungsverfahrens etwas zu ändern respektive einen Anspruch auf Selbsteintritt (Art. 3 Abs. 2 erster Satz Dublin-II-VO) durch die Schweiz zu begründen, dass dazu festzuhalten ist, dass Österreich unter anderem Signatarstaat der FK und der EMRK ist, die FoK ratifiziert hat und keine konkreten Hin­weise dafür bestehen, Österreich würde sich nicht an die daraus resultierenden Verpflichtungen halten, dass bei der Überstellung in den zuständigen Mitgliedstaat von der Prämisse ausgegangen werden kann,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keine konkreten Anhaltspunkte dafür ersichtlich sind, die darauf hindeuten, die Beschwerdeführenden würden im Falle einer Überstellung nach Österreich dort kein faires Asylverfahren durchlaufen respektive ohne Anhörung ihrer Asylgründe nach Russland abgeschoben oder aber etwa in eine existenzielle Notlage geraten, dass die "Rot-Weiss-Rot-Karte plus" nach Kenntnis des Gerichts grundsätzlich unter den allgemeinen Voraussetzungen, welche auch für andere Aufenthaltstitel in Österreich gelten, erteilt wird, und diese unter anderem beinhalten, dass der Ausländer über regelmässige Einkünfte verfügt und Anspruch auf eine Unterkunft hat, dass demnach nicht nachvollziehbar ist, dass die Beschwerdeführenden aufgrund erwähnter Entlassung aus der Grundversorgung ihren Angaben zufolge in Österreich ohne Wohnung und ohne finanzielle Mittel leben mussten, dass mit Erfüllung erwähnter Voraussetzungen respektive Erteilung der "Rot-Weiss-Rot-Karte plus" die Bedingungen zum Erhalt von Hilfeleistungen aus der Grundversorgung nicht mehr erfüllt gewesen sein dürften, weshalb die von der M._______ mit Mitteilung vom 21. Januar 2013 ausgesprochen Entlassung aus der Grundversorgung die folgerichtige Massnahme gewesen sein dürfte, andernfalls es den Beschwerdeführenden frei stehen würde, gegen die Mitteilung rechtliche Schritte einzuleiten, dass, sollten die Beschwerdeführenden infolge ihrer Ausreise aus Österreich mithin erwähnte Bedingungen für die Beibehaltung einer "Rot-Weiss-Rot-Karte plus" zwischenzeitlich nicht mehr erfüllen respektive erneut auf soziale Hilfeleistungen durch die österreichischen Behörden angewiesen sein, festzuhalten ist, dass Österreich grundsätzlich den Verpflichtungen der Aufnahmerichtlinie nachkommt, wie auch etwa das in der Mitteilung vom 21. Januar 2013 erwähnte (...) Betreuungsgesetz, wonach unter anderem Asylsuchenden eine angemessene Unterkunft und Verpflegung sowie auch medizinische Hilfe zu gewährleisten sind, zeigt, dass im Übrigen darauf hinzuweisen ist, dass ein Bruder des Beschwerdeführers seit sechs Jahren in Österreich als anerkannter Flüchtling lebt (vgl. act. C10/14 S. 5, C14/10 S. 5), und sich die Beschwerdeführenden zusätzlich auch an diesen wenden könnten, dass aufgrund des Gesagten keine Hindernisse und auch keine humanitären Gründe im Sinne von Art. 29a Abs. 3 AsylV 1 einer Überstellung der Beschwerdeführenden nach Österreich entgegenstehen, dass das BFM demnach in Anwendung von Art. 34 Abs. 2 Bst. d AsylG zu Recht auf die Asylgesuche der Beschwerdeführenden nicht eingetreten ist und, da die Beschwerdeführenden nicht im Besitz einer gültigen Aufenthalts- oder Niederlassungsbewilligung sind und auch keinen Anspruch darauf geltend machen können, ebenfalls zu Recht in Anwendung von Art. 44 Abs. 1 AsylG die Überstellung nach Österreich angeordnet hat (Art. 32 Bst. a AsylV 1), dass im Rahmen des Dublin-Verfahrens - wie bereits erwähnt - systembedingt kein Raum bleibt für Ersatzmassnahmen im Sinne von Art. 44 Abs. 2 AsylG i.V.m. Art. 83 Abs. 1 AuG, dass eine entsprechende Prüfung soweit notwendig vielmehr bereits im Rahmen des Nichteintretensentscheides stattfinden muss, dass das BFM in diesem Sinne den Vollzug der Wegweisung nach Österreich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Abs. 1 AsylG), dass die Beschwerde demnach abzuweisen ist, soweit auf diese einzutre­ten ist, dass aufgrund des direkten Entscheids in der Hauptsache die Gesuche um Wiederherstellung der aufschiebenden Wirkung und um Verzicht auf die Erhebung eines Kostenvorschusses gegenstandslos geworden sind,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der Beschwerdeführenden nach Österreich Gegenstand des Verfahrens bildet, dass den Akten denn auch nicht entnommen werden kann, dass das BFM mit den Behörden Russlands Kontakt aufgenommen oder diesen Daten der Beschwerdeführenden weitergeleitet hätte, dass das Gesuch um Gewährung der unentgeltlichen Rechtspflege ge­mäss Art. 65 Abs. 1 und 2 VwVG abzuweisen ist, da die Begehren - wie sich aus den vorstehenden Erwägungen ergibt - als aussichtslos zu be­zeichnen sind, weshalb die kumulativ zu erfüllenden Voraussetzungen für die Gewährung der unentgeltlichen Rechtspflege nicht vorliegen,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