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D-1259/2012 vom 8. März 2012</w:t>
      </w:r>
    </w:p>
    <w:p>
      <w:r>
        <w:t>Bundesverwaltungsgericht, 2012-03-08, FR</w:t>
      </w:r>
    </w:p>
    <w:p>
      <w:r>
        <w:rPr>
          <w:b/>
        </w:rPr>
        <w:t xml:space="preserve">Quelle: </w:t>
      </w:r>
      <w:r>
        <w:t>https://mcp.opencaselaw.ch/entscheid/bvger_D-1259_2012</w:t>
      </w:r>
    </w:p>
    <w:p>
      <w:r>
        <w:t>FR: TAF D-1259/2012 du 8 mars 2012</w:t>
      </w:r>
    </w:p>
    <w:p>
      <w:r>
        <w:t>IT: TAF D-1259/2012 del 8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D-1259/2012 Arrêt du 8 mars 2012 Composition Yanick Felley, juge unique, avec l'approbation de Emilia Antonioni, juge ; William Waeber, greffier. Parties A._______, né le [...], Erythrée, recourant, contre Office fédéral des migrations (ODM), Quellenweg 6, 3003 Berne, autorité inférieure . Objet Asile (non-entrée en matière) et renvoi (Dublin) ; décision de l'ODM du 27 février 2012 / [...]. Vu la demande d'asile déposée en Suisse par A._______, le 19 avril 2011, le procès-verbal de l'audition du 2 mai 2011, au cours de laquelle l'intéressé a été invité à se prononcer sur la compétence éventuelle de l'Ita­lie pour traiter sa demande d'asile et sur un éventuel trans­fert dans cet Etat, la requête aux fins de prise en charge adressée le 26 mai 2011 par l'ODM aux autorités italiennes, fondée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et restée sans réponse de la part de celles ci, la décision du 11 août 2011 par laquelle l'ODM, en se fondant sur l'art. 34 al. 2 let. d de la loi sur l'asile du 26 juin 1998 (LAsi, RS 142.31), a refusé d'entrer en matière sur la demande d'asile de l'intéressé, prononcé son transfert en Italie et ordonné l'exécution de cette mesure, le recours interjeté contre cette décision, le 16 août 2011, recours rejeté le 18 août suivant, la demande de reconsidération dirigée contre la décision de l'ODM, le 19 septembre 2011, demande également rejetée, le 28 octobre 2011, le transfert de l'intéressé en Italie, intervenu le 20 décembre 2011, le retour en Suisse de celui-ci, le 24 décembre suivant, la deuxième demande d'asile déposée par A._______, à Bâle, le 27 décembre 2011, le procès-verbal de l'audition du 5 janvier 2012, lors de laquelle il a en substance affirmé qu'il n'avait pas déposé de demande d'asile en Italie, que les autorités de ce pays l'avaient prié de quitter leur territoire et que les autorités suisses étaient compétentes pour traiter sa demande, la requête présentée par l'ODM, en date du 19 janvier 2012, aux autorités italiennes compétentes en vue de l'admission du recourant, demeurée sans réponse dans le délai qui avait été octroyé, la décision du 27 février 2012, notifiée le 2 mars suivant, par laquelle l'ODM, se fondant à nouveau sur l'art. 34 al. 2 let. d LAsi, n'est pas entré en matière sur la demande d'asile, a prononcé le transfert de l'intéressé en Italie, a chargé les autorités cantonales compétentes de l'exécution de cette mesure et a constaté l'absence d'effet suspensif à un éventuel recours, le recours, interjeté le 5 mars 2012, dans lequel l'intéressé a conclu à l'annulation de cette décision et à l'entrée en matière sur sa demande d'asile, les demandes d'assistance judiciaire, partielle et totale, et d'octroi de l'effet suspensif assorties à ce recours, la réception du dossier de première instance par le Tribunal administratif fédéral (le Tribunal), le 6 mars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à ces critères de compétence,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2011/9 consid. 4.1, ATAF 2010/45, ATAF D 2076/2010 du 16 août 2011 consid. 2.5), qu'en l'espèce, l'ODM a constaté, dans le cadre de la première demande d'asile de l'intéressé, que celui-ci provenait d'Italie, où il avait séjourné avant de se rendre en Suisse, qu'il a donc fait application de l'art. 10 par. 1 du règlement Dublin II, lequel prévoit que lorsqu'il est établi, sur la base de preuves ou d'indices tels que définis dans celui-ci, que le demandeur d'asile a franchi irrégulièrement la frontière d'un Etat membre dans lequel il est entré en venant d'un Etat tiers, cet Etat membre est responsable de l'examen de la demande d'asile, que la procédure en vue d'un transfert a été menée en conformité avec la règlementation en vigueur, aboutissant à la prise en charge du requérant par l'Italie, en décembre 2011, que la procédure de transfert, dans le cadre de la deuxième demande d'asile, s'est également déroulée conformément à la loi, l'ODM retenant que l'Italie était compétente pour statuer sur la demande désormais déposée dans ce pays, que l'intéressé conteste ce point de vue dans son recours, soutenant que la Suisse doit se déclarer compétente pour traiter sa demande, que les faits auxquels il se réfèrent dans son argumentation contredisent toutefois ceux rapportés précédemment, qu'en effet, A._______ affirme que ses motifs d'asile n'ont pas été pris en compte en Italie, qu'il n'a pas pu s'exprimer, qu'il n'a pas pu bénéficier d'un interprète, que la police ne s'est pas souciée de sa requête et qu'il a été enjoint de quitter immédiatement le pays, qu'en d'autres termes, il prétend que sa demande d'asile n'a pas été prise en considération, que lors de son audition du 5 janvier 2012, il a cependant déclaré ne pas avoir déposé de demande d'asile en Italie, qu'il ressort de ses propos qu'il n'a même pas essayé de le faire, la Suisse étant le seul endroit où il entendait déposer sa demande de protection, qu'à l'occasion de sa première demande d'asile, il avait d'ailleurs déjà indiqué qu'il ne souhaitait pas déposer sa demande en Italie, où les requérants ne bénéficiaient pas d'un soutien et d'un encadrement adéquats, qu'il convient de rappeler que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qu'il incombe ainsi à l'intéressé de faire valoir ses motifs d'asile devant les autorités italiennes, lesquelles, saisies d'un demande, devront et ne pourront que mettre en oeuvre la procédure idoine, que, sur la base du règlement Dublin II, la compétence de l'Italie est ainsi acquise, que, cela précisé,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européenne des droits de l'homme [Cour EDH], arrêt M.S.S. c. Belgique et Grèce, n° 30696/09, 21 janvier 2011, par. 341 ss, arrêt R.U. c. Grèce, n° 2237/08, 7 juin 2011, par.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le recourant fait valoir encore que les conditions d'accueil et d'existence en Italie sont particulièrement mauvaises, qu'il aurait lui-même été dû faire face dans cet Etat à une situation pénible, entre le 20 et le 23 décembre 2011 notamment,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no 2003/9/CE du Conseil du 27 janvier 2003 relative à des normes minimales pour l'accueil des demandeurs d'asile dans les Etats membres (JO L 31/18 du 6.2.2003, ci-après : directive "Accueil" ; cf. dans ce sens ATAF 2010/45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qu'il est encore utile de souligner que, selon la jurisprudence de la Cour de justice de l'Union Européenne (CJUE, arrêts du 21 décembre 2011, dans les affaires jointes C-411/10 et C-493/10, par. 84 ss), des violations mineures aux règles des directives notamment "Accueil" et "Procédure" ne suffisent pas à empêcher le transfert d'un demandeur d'asile vers l'Etat membre normalement compétent, qu'en l'espèce, l'intéressé n'a pas indiqué, ni a fortiori établi, avoir sollicité en vain, d'une manière ou d'une autre, l'aide ou la protection des autorités italiennes, qu'ayant manifestement pour seul objectif de gagner la Suisse, il ne leur a pas donné l'occasion d'assumer leurs obligations à son égard, qu'il n'a fourni aucun indice concret qu'il aurait été, ou risquerait d'être confronté, en Italie, en raison d'une vulnérabilité particulière, à des conditions de vie telles qu'il y aurait lieu, dans son cas précis, de conclure à l'existence d'une violation de l'art. 3 CEDH, qu'en tout état de cause, si l'intéressé était effectivement contraint par les circonstances à devoir mener, en Italie, une existence non conforme à la dignité humaine, il lui appartiendrait de faire valoir ses droits directement auprès des autorités italiennes, selon les procédures adéquates, que, par ailleurs, l'intéressé n'a fait valoir aucun argument démontrant l'existence d'autres raisons personnelles justifiant sa prise en charge par la Suisse, qu'il est jeune et n'a pas allégué souffrir de troubles de la santé qui le rendraient particulièrement vulnérable, que, dans ces conditions, il n'y a pas lieu d'écarter la présomption selon laquelle l'Italie respecte ses obligations tirées du droit international public, en particulier l'interdiction des mauvais traitements ancrée à l'art. 3 CEDH et à l'art. 3 Conv. torture, qu'au vu de ce qui précède, le transfert du recourant en Italie n'est pas contraire aux engagements de la Suisse relevant du droit international et s'avère donc licite,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qu'en définitive, il n'y a donc pas lieu de faire application de la clause de souveraineté, qu'à défaut d'application de cette clause, l'Italie demeure l'Etat responsable de l'examen de la demande d'asile du recourant au sens du règlement Dublin II et est tenue de le réadmettre sur son territoire,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d'octroi d'effet suspensif est sans objet, dans la mesure où il est statué immédiatement sur le fond qu'au vu du caractère d'emblée voué à l'échec des conclusions du recours, les demandes d'assistance judiciaire partielle et totale doivent être rejetées (cf. art. 65 al. 1 et 2 PA), que,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Les demandes d'assistance judiciaire partielle et totale sont rejetées.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Yanick Felley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