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D-1255/2016 vom 10. März 2016</w:t>
      </w:r>
    </w:p>
    <w:p>
      <w:r>
        <w:t>Bundesverwaltungsgericht, 2016-03-10, DE</w:t>
      </w:r>
    </w:p>
    <w:p>
      <w:r>
        <w:rPr>
          <w:b/>
        </w:rPr>
        <w:t xml:space="preserve">Quelle: </w:t>
      </w:r>
      <w:r>
        <w:t>https://mcp.opencaselaw.ch/entscheid/bvger_D-1255_2016</w:t>
      </w:r>
    </w:p>
    <w:p>
      <w:r>
        <w:t>FR: TAF D-1255/2016 du 10 mars 2016</w:t>
      </w:r>
    </w:p>
    <w:p>
      <w:r>
        <w:t>IT: TAF D-1255/2016 del 10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D-1255/2016 Urteil vom 10. März 2016 Besetzung Einzelrichter Thomas Wespi, mit Zustimmung von Richterin Gabriela Freihofer; Gerichtsschreiberin Karin Fischli. Parteien A._______, geboren am (...), Afghanistan, Beschwerdeführer, gegen Staatssekretariat für Migration (SEM), Quellenweg 6, 3003 Bern, Vorinstanz. Gegenstand Nichteintreten auf Asylgesuch und Wegweisung (Dublin-Verfahren); Verfügung des SEM vom 17. Februar 2016 / N (...). Das Bundesverwaltungsgericht stellt fest, dass der Beschwerdeführer am 2. Dezember 2015 in der Schweiz um Asyl nachsuchte, dass der Beschwerdeführer anlässlich der Befragung zur Person (BzP) am 15. Dezember 2015 im Wesentlichen geltend machte, sein Heimatland sei Afghanistan, geboren worden sei er jedoch im Iran, wo er auch bis zu seiner Ausreise mit seiner Familie gelebt habe, dass er den Iran vor ungefähr 22 Tagen - zusammen mit seiner Familie - verlassen habe und via die Türkei, Griechenland, Mazedonien, Serbien, Kroatien, Slowenien, Österreich und Deutschland am 1. Dezember 2015 in die Schweiz gelangt sei, dass das SEM dem Beschwerdeführer anlässlich der BzP das rechtliche Gehör zur mutmasslichen Zuständigkeit Deutschlands zur Durchführung des Asyl- und Wegweisungsverfahrens und zu einer allfälligen Wegweisung nach Deutschland gewährte, dass der Beschwerdeführer angab, er habe dort kein Asylgesuch eingereicht und seine Fingerabdrücke seien dort ohne sein Einverständnis genommen worden, dass er zudem mit seinen zwei mit ihm in die Schweiz eingereisten Brüdern zusammenbleiben wolle, dass das SEM gestützt auf das Resultat des Abgleichs der Fingerabdrücke des Beschwerdeführers mit der "Eurodac"-Datenbank, gemäss welchem Letzterer am 25. November 2015 in Deutschland ein Asylgesuch eingereicht hatte, und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zuständige deutsche Behörde am 21. Januar 2016 um Wiederaufnahme des Beschwerdeführers ersuchte, dass die deutschen Behörden diesem Ersuchen am 1. Februar 2016 zustimmten, dass das SEM mit Verfügung vom 17. Februar 2016 - eröffnet am 23. Februar 2016 - in Anwendung von Art. 31a Abs. 1 Bst. b AsylG (SR 142.31) auf das Asylgesuch nicht eintrat, die Wegweisung aus der Schweiz nach Deutschland anordnete und den Beschwerdeführer aufforderte, die Schweiz spätestens am Tag nach Ablauf der Beschwerdefrist zu verlassen, und den Kanton Freiburg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29. Februar 2016 gegen diesen Entscheid beim Bundesverwaltungsgericht Beschwerde erhob und dabei beantragte, die angefochtene Verfügung sei aufzuheben und auf sein Asylgesuch sei einzutreten, dass in verfahrensrechtlicher Hinsicht um Gewährung der unentgeltlichen Rechtspflege im Sinne von Art. 65 Abs. 1 VwVG sowie der aufschiebenden Wirkung ersucht wurde, dass die vorinstanzlichen Akten des Beschwerdeführers am 2. Februar 2016 und diejenigen seines angeblich minderjährigen Bruders am 4. Februar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im Beschwerdeverfahren in Verwaltungssachen grundsätzlich die Sprache des betreffenden Entscheides massgebend ist (Art. 33a Abs. 2 VwVG), dass die angefochtene Verfügung auf Deutsch geschrieben ist, weshalb auch dieses Urteil auf Deutsch verfasst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25. November 2015 in Deutschland ein Asylgesuch eingereicht hatte, dass das SEM die deutschen Behörden am 21. Januar 2016 um Wiederaufnahme des Beschwerdeführers gestützt auf Art. 18 Abs. 1 Bst. b Dublin-III-VO ersuchte, dass die deutschen Behörden dem Gesuch um Übernahme am 1. Februar 2016 zustimmten, dass die grundsätzliche Zuständigkeit Deutschlands somit gegeben ist, dass der Beschwerdeführer auf Beschwerdeebene einwendet, er habe in Deutschland gar kein Asylgesuch stellen wollen, dass die Vorinstanz nicht ausreichend auf seine familiären Verhältnisse eingegangen sei, denn er sei seit Beginn seiner Flucht aus Afghanistan mit seinen zwei jüngeren Brüdern B._______ (N [...]) und C._______ (N [...]) unterwegs, wobei B._______ noch minderjährig sei, dass seine beiden Brüder keine Nichteintretensentscheide vom SEM erhalten hätten und bei ihnen nationale Asylverfahren durchgeführt würden, was zur Folge habe, dass sie drei getrennt würden, wenn er nach Deutschland zurückgeschickt würde, was für ihn unerträglich sei, dass sein Bruder B._______ - entgegen der Behauptung des SEM - minderjährig sei und folglich sein Wohl als Kind in allen ihn betreffenden Verfahren mit Vorrang zu berücksichtigen sei (vgl. Art. 6 Abs. 1 Dublin-III-VO), dass die Staaten eng zusammenarbeiten müssten bei der Evaluierung des Wohls des Kindes, insbesondere hinsichtlich der Möglichkeiten der Familienzusammenführung, des Wohlbefindens, der Sicherheitserwägungen sowie der sozialen Entwicklung (vgl. Art. 6 Abs. 3 Bst. a-c Dublin-III-VO), dass weder die bei der Gewährung des rechtlichen Gehörs geäusserten Einwände noch die auf Beschwerdeebene geltend gemachten Vorbringen an der Zuständigkeit Deutschlands für die Durchführung des Asyl- und Wegweisungsverfahrens etwas ändern und auch keinen Anlass zur Ausübung des Selbsteintritts der Schweiz (Art. 17 Abs. 1 Satz 1 Dublin-III-VO, Art. 29a Abs. 3 der Asylverordnung 1 vom 11. August 1999 [AsylV 1, SR 142.311]) begründen, dass festzuhalten ist, dass der Beschwerdeführer den zuständigen Mitgliedstaat, in welchem er das Asylverfahren durchlaufen möchte, nicht selber wählen kann (vgl. BVGE 2010/45 E. 8.3), dass es sodann keine Gründe für die Annahme gibt, das Asylverfahren und die Aufnahmebedingungen für Antragsteller in Deutschland wiesen systemische Schwachstellen im Sinne von Art. 3 Abs. 2 Sätze 2 und 3 Dublin-III-VO auf,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wieder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Deutschland seien derart schlecht, dass sie zu einer Verletzung von Art. 3 EMRK oder Art. 3 FoK führen könnten, dass der Beschwerdeführer sodann mit dem Hinweis auf seine mit ihm in die Schweiz gereisten Brüder, wobei der eine minderjährig sein soll, keine Rechtsansprüche abzuleiten vermag, weil Geschwister nicht als "Familienangehörige" gemäss Art. 2 Bst. g Dublin-III-VO gelten und in Übereinstimmung mit der Beurteilung der Vorinstanz auch kein besonderes Abhängigkeitsverhältnis im Sinne von Art. 16 Dublin-III-VO zu begründen vermag, dass an der Glaubhaftigkeit der angebliche Minderjährigkeit seines Bruders B._______ erhebliche Zweifel bestehen, da jener auch nach Konfrontation mit dem Ergebnis der Handknochenanalyse seiner linken Hand, gemäss welchem sein Skelettalter 19 Jahre oder mehr beträgt, auf seiner anfänglichen Altersangabe von 14 Jahren beharrt (vgl. act. A7, S. 3, ebenfalls rechtliches Gehör vom 15. Dezember 2015 im Dossier N [...], act. A12, S. 2), dass die Handknochenanalyse gestützt auf die bisherige Rechtsprechung (vgl. Entscheidungen und Mitteilungen der Schweizerischen Asylrekurskommission [EMARK] 2005 Nr. 16 E. 2.3 m.w.H.) unter bestimmtenVoraussetzungen - nämlich dann, wenn der Unterschied zwischen dem angegebenen Alter und dem festgestellten Knochenalter mehr als drei Jahre beträgt - trotz beschränkten Aussagewertes als Beweismittel gilt, dass der Unterschied zwischen dem angegeben Alter und dem Skelettalter gemäss Handknochenanalyse in casu fünf Jahre beträgt, was nicht nur wesentlich grösser ist als die in diesem Fall zu berücksichtigende doppelte Standardabweichung von plus oder minus 21.4 Monaten, sondern auch zulässt, die Handknochenanalyse gemäss Rechtsprechung als Beweismittel zu zählen, dass die Frage der Minderjährigkeit von B._______ allerdings offen gelassen werden kann, da er sich sowieso zusammen mit seinem älteren Bruder C._______ in der Schweiz aufhält, wo beide ein nationales Asylverfahren durchlaufen, und er somit in Begleitung eines Geschwisters ist, wodurch im Falle tatsächlicher Minderjährigkeit seinerseits das Kindeswohl gewährleistet wäre, dass sich der Beschwerdeführer angesichts dieser Sachlage nicht auf Art. 6 und Art. 8 Dublin-III-VO berufen kann, womit es auch keinen Grund für eine Anwendung von Art. 17 Dublin-III-VO gibt,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