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D-124/2017 vom 11. Januar 2017</w:t>
      </w:r>
    </w:p>
    <w:p>
      <w:r>
        <w:t>Bundesverwaltungsgericht, 2017-01-11, FR</w:t>
      </w:r>
    </w:p>
    <w:p>
      <w:r>
        <w:rPr>
          <w:b/>
        </w:rPr>
        <w:t xml:space="preserve">Quelle: </w:t>
      </w:r>
      <w:r>
        <w:t>https://mcp.opencaselaw.ch/entscheid/bvger_D-124_2017</w:t>
      </w:r>
    </w:p>
    <w:p>
      <w:r>
        <w:t>FR: TAF D-124/2017 du 11 janvier 2017</w:t>
      </w:r>
    </w:p>
    <w:p>
      <w:r>
        <w:t>IT: TAF D-124/2017 del 11 gennaio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D-124/2017 Arrêt du 11 janvier 2017 Composition Gérard Scherrer, juge unique, avec l'approbation de Andreas Trommer, juge ; Germana Barone Brogna, greffière. Parties A._______, né le (...), son épouse B._______, née le (...), et leurs enfants C._______, né le (...), D._______, née le (...), E._______, née le (...), F._______, né le (...), Syrie, recourants, contre Secrétariat d'Etat aux migrations (SEM), Quellenweg 6, 3003 Berne, autorité inférieure. Objet Asile (non-entrée en matière / procédure Dublin) et renvoi ; décision du SEM du 22 décembre 2016 / N (...). Vu la demande d'asile déposée en Suisse par les intéressés en date du 21 septembre 2016, les investigations entreprises par le SEM sur la base d'une comparaison dactyloscopique avec l'unité centrale du système « Eurodac », dont il ressort que les intéressés ont été interpellés à Catane (Italie), le 13 septembre 2016, les auditions sur les données personnelles (audition sommaire) du 3 octobre 2016, au cours desquelles les intéressés ont dit avoir quitté séparément la Syrie, puis s'être retrouvés en Libye, où ils auraient pris un bateau à destination de l'Italie ; que les autorités italiennes leur auraient pris leurs empreintes digitales, le 13 septembre 2016, avant de les abandonner à leur sort ; qu'ils se seraient débrouillés seuls pour rejoindre Milan, où ils auraient fait la connaissance d'une personne qui les aurait conduits jusqu'en Suisse ; qu'ils auraient été contraints, durant leur séjour de trois ou quatre jours en Italie, de vivre dans la rue avec leurs enfants ; qu'ils seraient entrés en Suisse, clandestinement, le 21 septembre 2016, la décision du 22 décembre 2016, notifiée le 3 janvier 2017, par laquelle le SEM, se fondant sur l'art. 31a al. 1 let. b LAsi (RS 142.31), n'est pas entré en matière sur la demande d'asile des intéressés, a prononcé leur transfert vers l'Italie et ordonné l'exécution de cette mesure, constatant l'absence d'effet suspensif à un éventuel recours, le recours interjeté, le 7 janvier 2017 (date du timbre postal), contre cette décision, concluant à son annulation et à l'entrée en matière sur la demande d'asile, la demande de dispense d'avance de frais de procédure dont il est assorti, la réception du dossier de première instance par le Tribunal administratif fédéral (ci-après : le Tribunal), le 10 janvier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statuer sur la présente cause, que les intéressés ont qualité pour recourir (cf. art. 48 al. 1 PA, applicable par renvoi de l'art. 37 LTAF), que le recours, interjeté dans la forme (cf. art. 52 al. 1 PA) et le délai (cf. art. 108 al. 2 LAsi) prescrits par la loi, est recevable, qu'il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 cf. art. 1 et 29a al. 1 de l'ordonnance 1 sur l'asile du 11 août 1999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 take charge »), comme c'est le cas en l'espèce, les critères énumérés au chapitre III du règlement (art. 8-15) doivent être appliqués successivement (principe de l'application hiérarchique des critères de compétence,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les autorités italiennes ont interpellé les intéressés et pris leurs empreintes digitales, à Catane, le 13 septembre 2016, qu'il ressort également des déclarations des intéressés qu'avant de venir en Suisse, il auraient été secourus en mer, alors qu'ils se trouvaient à bord d'un bateau en provenance de la Libye, puis emmenés sur territoire italien, où ils auraient séjourné durant trois ou quatre jours, que, le 19 octobre 2016, le SEM a soumis aux autorités italiennes compétentes, dans le délai fixé à l'art. 21 par. 1 du règlement Dublin III, une requête aux fins de prise en charge des intéressés, fondée sur l'art. 13 par. 1 du règlement Dublin III (franchissement irrégulier de la frontière italienne), que, n'ayant pas répondu à cette demande dans le délai prévu par l'art. 22 par. 1 du règlement Dublin III, l'Italie est réputée l'avoir acceptée et, partant, avoir reconnu sa compétence pour traiter la demande d'asile des intéressés (cf. art. 22 par. 7 dudit règlement), que le fait, pour ceux-ci d'avoir été contraints par la Croix-Rouge en Italie de fournir leurs empreintes digitales, n'est pas décisif à cet égard, du moment que la compétence de l'Italie est fondée sur le critère de l'entrée illégale, que la présence en Suisse d'un cousin, de trois frères et des deux parents de l'intéressé est également sans incidence, la notion de membres de la famille, au sens de l'art. 2 let. g du règlement Dublin III, étant restreinte au conjoint, partenaire non marié (e) et enfants mineurs, qu'en conséquence, l'art. 10 dudit règlement ne saurait fonder la responsabilité de la Suisse pour le traitement de la demande d'asile des intéressés, que, selon l'art. 16 par. 1 du règlement Dublin III, lorsque, du fait d'une grossesse, d'un enfant nouveau-né, d'une maladie grave, d'un handicap grave ou de la vieillesse, le demandeur est dépendant de l'assistance de son enfant, de ses frères ou soeurs, ou de son père ou de sa mère résidant légalement dans un des Etats membres, (...) les Etats membres laissent généralement ensemble ou rapprochent le demandeur et cet enfant, ce frère ou cette soeur, ou ce père ou cette mère, à condition que les liens familiaux aient existé dans le pays d'origine, que l'enfant, le frère ou la soeur, ou le père ou la mère (...) soit capable de prendre soin de la personne à charge et que les personnes concernées en aient exprimé le souhait par écrit, que cette disposition, bien que placée dans le chapitre IV du règlement Dublin III, doit également être considérée comme un critère de détermination de l'Etat responsable (cf. Filzwieser/Sprung, Dublin III-Verordnung, Das Europäische Asylzuständigkeitssystem, état au 1er février 2014, Vienne 2014, pt. 4 sur l'art. 16 ; cf. également les articles 7 par. 3 et 17 par. 2 du règlement Dublin III, qui comptent l'art. 16 du règlement Dublin III parmi les critères), que l'art. 16 par. 1 du règlement Dublin III est directement applicable, et par conséquent justiciable devant le Tribunal, dès lors qu'il ne vise pas exclusivement les relations entre Etats concernés, mais concrétise aussi, du moins partiellement, les intérêts privés du demandeur de protection (cf. ATAF 2010/27 consid. 6.3.2 ), qu'en l'occurrence, bien que le recourant ait fait valoir la présence de trois frères et de ses parents en Suisse, personnes pouvant entrer dans le champ d'application de la disposition précitée, celle-ci ne s'applique pas au cas d'espèce, qu'en effet, il n'a pas allégué, ni a fortiori établi, qu'il se trouverait notamment (du fait de la présence d'un enfant de huit mois) dans un rapport de dépendance envers ses familiers séjournant en Suisse au titre de requérants d'asile, que ledit règlement ne permet pas aux demandeurs d'asile de choisir l'Etat membre offrant, à leur avis, les meilleures conditions d'accueil comme Etat responsable de l'examen de leur demande d'asile (ATAF 2010/45 consid. 8.3), que l'Italie demeure ainsi l'Etat responsable du traitement de la demande d'asile des recourants, que ceux-ci se sont opposés à leur transfert en Italie, faisant valoir que, lors de leur précédent séjour, ils avaient été abandonnés à leur sort, sans aucune aide de la part de quiconque, contraints de vivre dans le rue avec leurs enfants, que l'Italie est liée à la CharteUE et partie à la Convention du 4 novembre 1950 de sauvegarde des droits de l'homme et des libertés fondamentales (CEDH, RS 0.101), à la Convention du 10 décembre 1984 contre la torture et autres peines ou traitements cruels, inhumains ou dégradants (Conv. torture, RS 0.105), et à la Convention du 28 juillet 1951 relative au statut des réfugiés (Conv. réfugiés, RS 0.142.30), que cet Etat est également lié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[refonte] (JO L 180/96 du 29.6.2013, ci-après : directive Accueil), que, certes, il est notoire que les autorités italiennes connaissent, depuis 2011, de sérieux problèmes quant à leur capacité d'accueil des requérants d'asile, qui peuvent être confrontés à d'importantes difficultés notamment sur le plan de l'hébergement,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(notamment arrêts de la CourEDH Tarakhel c. Suisse du 4 novembre 2014, requête n° 29217/12 § 114 et 115, et Mohammed Hussein c. Pays Bas et Italie du 2 avril 2013, requête n° 27725/10), que l'arrêt de la CourEDH Amadou c. Grèce du 4 février 2016, requête n° 377991/11, cité par le recourant, concerne la situation prévalant en Grèce, non en Italie, que la CourEDH a confirmé que la structure et la situation générale pour l'accueil des demandeurs d'asile en Italie ne peuvent pas, en soi, être considérées comme des obstacles empêchant le renvoi de tout demandeur vers ce pays (décision sur la recevabilité N.A et autres c. Danemark du 28 juin 2016, 15636/16, par. 27 ; arrêt de la CourEDH A.S. c. Suisse du 30 juin 2015, 39350/13, par. 36 ; décision sur la recevabilité A.M.E. c. Pays-Bas du 13 janvier 2015, 51428/10), qu'en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que, dans ces conditions, l'application de l'art. 3 par. 2 2ème phrase du règlement Dublin III ne se justifie pas, que, cela dit, la présomption, selon laquelle l'Italie respecte, notamment, l'art. 3 CEDH peut être valablement renversée en présence de motifs sérieux et avérés de penser que la personne, objet de la mesure de transfert, courra un risque réel de subir des traitements contraires à cette disposition, qu'il convient donc d'examiner de manière approfondie et individualisée la situation de la personne intéressée, et de renoncer au transfert si le risque est réel et avéré (cf. arrêt de la CourEDH Tarakhel c. Suisse précité, par. 104), que, dans le cas particulier, les intéressés n'ont pas démontré l'existence d'un risque concret que les autorités italiennes refuseraient de les prendre en charge et de mener à terme l'examen de leur demande de protection, en violation de la directive Procédure, qu'ils n'ont fourni aucun élément concret susceptible de démontrer que l'Italie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qu'il n'ont pas non plus apporté d'indices objectifs, concrets et sérieux qu'ils seraient eux-mêmes privés durablement de tout accès aux conditions matérielles minimales d'accueil prévues par la directive Accueil, que n'ayant pas déposé de demande d'asile en Italie, où ils n'ont fait que transiter durant quelques jours, ils n'ont pas donné la possibilité aux autorités de cet Etat d'examiner leur cas et de leur accorder un éventuel soutien, que, dans ces conditions, il ne peuvent reprocher aux autorités italiennes de ne pas les avoir pris en charge, de les avoir abandonnés à leur propre sort, et contraints de vivre dans la rue sans aucun secours, ce qui constitue au demeurant de pures allégations de leur part nullement étayées, qu'au demeurant, s'ils devaient être contraints par les circonstances à mener en Italie une existence non conforme à la dignité humaine, ou s'ils devaient estimer que l'Italie viole ses obligations d'assistance à leur encontre ou de toute autre manière porte atteinte à leurs droits fondamentaux, il leur appartiendrait de faire valoir leurs droits directement auprès des autorités de ce pays, qu'il convient, certes, de prendre en compte les difficultés d'accueil des requérants en Italie, et les considérants de l'arrêt Tarakhel c. Suisse du 4 novembre 2014 (requête n° 29217/12), dans lequel la CourEDH a conclu que les autorités suisses violeraient l'art. 3 CEDH si elles renvoyaient une famille en Italie sans avoir préalablement obtenu de la part des autorités italiennes une garantie individuelle concernant, d'une part, une prise en charge adaptée à l'âge des enfants et, d'autre part, la préservation de l'unité familiale (cf. § 122), que, selon la jurisprudence, l'existence de garanties de la part de l'Italie d'un hébergement conforme aux besoins particuliers des enfants et au respect de l'unité familiale n'est pas une simple modalité de mise en oeuvre du transfert, mais une condition matérielle de la conformité du transfert aux engagements de la Suisse relevant du droit international, soumise à un contrôle juridictionnel (cf. ATAF 2015/4 consid. 4.3), que des déclarations générales d'intention de la part des autorités italiennes ou du SEM ne suffisent pas, que, bien plus, le SEM doit disposer, au moment du prononcé de sa décision, d'une garantie concrète et individuelle de possibilités d'hébergement dans une structure adaptée dès l'arrivée en Italie des personnes concernées et conforme au respect de l'unité familiale, que s'agissant de la prise en charge, l'Italie a, par circulaires des 2 février et 8 juin 2015, informé les Etats membres que toute famille avec enfants sera prise en charge dans un hébergement conforme à leurs besoins particuliers et dans le respect de l'unité familiale, que par ailleurs, elle a établi une liste de programmes de structures d'accueil relevant du SPRAR, auprès desquelles des places ont été réservées pour l'hébergement de familles avec enfants mineurs, devant être transférées en Italie en application du règlement Dublin III, que les informations disponibles concernant l'évolution de la situation confirment que les autorités italiennes s'efforcent de maintenir un nombre suffisant d'unités d'accueil adaptées aux familles, que, dans une nouvelle circulaire du 15 février 2016, qui a remplacé la circulaire du 8 juin 2015, l'Italie a fourni une liste actualisée des projets SPRAR, qu'en l'espèce, dans sa communication du 22 décembre 2016, l'Italie a indiqué les noms et prénoms des recourants et de leurs quatre enfants, ainsi que leurs dates de naissance respectives, a mis en évidence le fait qu'il s'agissait d'une famille ("nucleo familiare"), et précisé que les intéressés devaient être transférés à l'aéroport de Catane, que plusieurs centres SPRAR se trouvent en Sicile, que l'assignation à une structure d'accueil concrète relève de la compétence des autorités italiennes au moment de l'arrivée des recourants et de leurs enfants sur territoire italien, qu'ainsi, vu que les autorités italiennes ont expressément accepté le transfert des intéressés en prenant note qu'il s'agit d'une famille, qu'elles ont donné des assurances générales quant à l'hébergement des familles, et qu'enfin davantage de données concrètes quant au lieu de leur futur hébergement ne peuvent être fournies par avance, les exigences résultant de la jurisprudence doivent être considérées comme remplies (cf. ATAF 2016/2), que, dans ces conditions, le transfert des recourants et de leurs enfants en Italie est conforme aux engagements de droit international de la Suisse,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les intéressés n'ont pas fait valoir d'éléments qui auraient justifié du SEM un examen plus détaillé de leur demande sous l'angle des raisons humanitaires, que le SEM a exercé correctement son pouvoir d'appréciation, en relation avec la disposition précitée (celui-ci ayant notamment tenu compte de tous les éléments allégués par les recourants, lesquels ont été dûment entendus,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qu'en conséquence, l'Italie demeure l'Etat responsable de l'examen de la demande d'asile des intéressés et de leurs enfants et est tenue de les prendre en charge, que c'est à bon droit que le SEM n'est pas entré en matière sur la demande de protection, en application de l'art. 31a al. 1 let. b LAsi, et qu'il a prononcé le transfert de Suisse vers l'Italie, qu'au vu de ce qui précède, le recours doit être rejeté et la décision attaquée confirmée, que, s'avérant manifestement infondé, il est rejeté dans une procédure à juge unique, avec l'approbation d'un second juge (art. 111 let. e LAsi), qu'il est dès lors renoncé à un échange d'écritures, le présent arrêt n'étant motivé que sommairement (cf. art. 111a al. 1 et 2 LAsi), qu'avec le présent prononcé, la demande de renonciation à la perception de l'avance de frais devient sans objet, que, vu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de dispense de l'avance des frais de procédure est sans objet. 3. Les frais de procédure, d'un montant de 600 francs, sont mis à la charge des recourants. Ce montant doit être versé sur le compte du Tribunal dans les 30 jours dès l'expédition du présent arrêt. 4. Le présent arrêt est adressé aux recourants,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