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D-1243/2016 vom 4. Mai 2016</w:t>
      </w:r>
    </w:p>
    <w:p>
      <w:r>
        <w:t>Bundesverwaltungsgericht, 2016-05-04, FR</w:t>
      </w:r>
    </w:p>
    <w:p>
      <w:r>
        <w:rPr>
          <w:b/>
        </w:rPr>
        <w:t xml:space="preserve">Quelle: </w:t>
      </w:r>
      <w:r>
        <w:t>https://mcp.opencaselaw.ch/entscheid/bvger_D-1243_2016</w:t>
      </w:r>
    </w:p>
    <w:p>
      <w:r>
        <w:t>FR: TAF D-1243/2016 du 4 mai 2016</w:t>
      </w:r>
    </w:p>
    <w:p>
      <w:r>
        <w:t>IT: TAF D-1243/2016 del 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D-1243/2016 Arrêt du 4 mai 2016 Composition Gérald Bovier (président du collège), Regula Schenker Senn, Claudia Cotting-Schalch, juges, Mathieu Ourny, greffier. Parties A._______, né le (...), B._______, né le (...), Libye, (...), recourants, contre Secrétariat d'Etat aux migrations (SEM), Quellenweg 6, 3003 Berne, autorité inférieure. Objet Asile (non-entrée en matière) et renvoi (Dublin) ; décision du SEM du 23 février 2016 / N (...). Vu la demande d'asile déposée en Suisse par A._______, accompagné de son fils, en date du 25 septembre 2015, la décision du 23 février 2016, notifiée le 29 suivant, par laquelle le SEM, se fondant sur l'art. 31a al. 1 let. b de la loi du 26 juin 1998 sur l'asile (LAsi, RS 142.31), n'est pas entré en matière sur cette demande d'asile et a prononcé le transfert du requérant et de son fils vers l'Italie, constatant l'absence d'effet suspensif à un éventuel recours, le recours formé le 29 février 2016 (date du timbre postal) contre cette décision, assorti d'une demande d'exemption du paiement d'une avance de frais, la réception du dossier de première instance, par le Tribunal administratif fédéral (ci-après : le Tribunal), le 2 mars 2016, la suspension provisoire de l'exécution du transfert ordonnée le 11 mars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 que celui-ci et son fils sont entrés illégalement en Italie, avant de venir en Suisse, que le requérant a expliqué avoir gagné C._______ par la mer, où lui et son fils auraient été pris en charge par les autorités italiennes puis transférés, 22 jours plus tard, dans un logement en D._______ (cf. procès-verbal de l'audition du 8 octobre 2015, p. 5), qu'en date du 21 octobre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des intéressés (cf. art. 22 par. 7 du règlement Dublin III) et, partant, avoir reconnu sa compétence pour traiter leurs demandes d'asile (cf. ibidem), que le recourant n'a pas contesté cette compétence, qui est ainsi donnée, au regard des critères de détermination de l'Etat membre responsable (cf. art. 7ss du règlement Dublin III), qu'il s'oppose toutefois au transfert en Italie, se plaignant des mauvaises conditions d'accueil et de vie pour les requérants d'asile et les réfugiés dans cet Etat ; que lui-même et son enfant auraient été hébergés dans un logement de qualité médiocre, sans aide financière, et que son fils n'aurait pas eu accès à des soins médicaux, qu'en tout état de cause,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avec son fils, dans un pays où leur vie, leur intégrité corporelle ou leur liberté seraient sérieusement menacées, ou encore d'où ils risqueraient d'être astreints à se rendre dans un tel pays, qu'il n'a pas démontré que leurs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lui et son fils seraient personnellement exposés au risque que leurs besoins existentiels minimaux ne soient pas satisfaits, et ce de manière durable, sans perspective d'amélioration, au point qu'il faudrait renoncer à leur transfert, que lors de son audition, il a assuré avoir été pris en charge par les autorités italiennes, lors de son arrivée à C._______, et avoir été transféré, avec son enfant, dans un hôtel en D._______, qu'à l'occasion de cette même audition, il ne s'est pas plaint de ses conditions de vie en Italie comme il l'a fait, par la suite, dans son recours, se limitant à expliquer que dans ce pays, aucune attention n'était prêtée à son fils et qu'aucun cours n'était à disposition, de sorte qu'il avait préféré se rendre en Suisse, destination qu'on lui avait conseillée (cf. procès-verbal de l'audition du 8 octobre 2015, p. 5), qu'il ressort en outre des documents produits par l'intéressé que son enfant a consulté des médecins en Italie, que dans ces conditions, les griefs contenus dans son recours concernant l'absence d'aide financière et de soins médicaux dans cet Etat, ainsi que la médiocrité de son logement, au demeurant particulièrement vagues et inconsistants, ne constituent que de simples allégations non étayées,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qu'in casu, dans sa réponse (certes tardive) du 13 janvier 2016, l'Italie a indiqué les noms et prénoms des recourants, ainsi que leurs dates de naissance respectives ; qu'il a mis en évidence le fait qu'il s'agissait d'une famille ("nucleo familiare") et a précisé que les intéressés devaient être transférés à l'aéroport de E._______, que plusieurs centres SPRAR se trouvent en D._______, que l'assignation à une structure d'accueil concrète relève de la compétence des autorités italiennes au moment de l'arrivée des intéressés sur territoire italien, qu'ainsi, vu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arrêt du Tribunal D-6358/2015 du 7 avril 2016 [destiné à la publication]), qu'en ce qui concerne les problèmes médicaux du fils de l'intéressé (difficultés pour parler et douleurs à un pied),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établi, dans le cadre de la présente procédure, que son fils n'était pas en mesure de voyager, que les affections de ce dernier n'ont été étayées par aucun rapport médical, que comme indiqué ci-dessus, il aurait consulté des médecins en Italie, qu'en tout état de cause, même si les affections dont il souffre devaient nécessiter un suivi médical régulier, elles ne paraissent pas en soi graves au point de mettre sa vie en danger dans un avenir proche au sens de la jurisprudence précitée, qu'en Italie, et à plus forte raison dans un centre SPRAR, en tant que demandeur d'asile, il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des recourants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de son fils et est tenue de les 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qu'avec le présent arrêt, la demande d'exemption du paiement d'une avance de frais devient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d'exemption du paiement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