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D-1243/2013 vom 14. März 2013</w:t>
      </w:r>
    </w:p>
    <w:p>
      <w:r>
        <w:t>Bundesverwaltungsgericht, 2013-03-14, IT</w:t>
      </w:r>
    </w:p>
    <w:p>
      <w:r>
        <w:rPr>
          <w:b/>
        </w:rPr>
        <w:t xml:space="preserve">Quelle: </w:t>
      </w:r>
      <w:r>
        <w:t>https://mcp.opencaselaw.ch/entscheid/bvger_D-1243_2013</w:t>
      </w:r>
    </w:p>
    <w:p>
      <w:r>
        <w:t>FR: TAF D-1243/2013 du 14 mars 2013</w:t>
      </w:r>
    </w:p>
    <w:p>
      <w:r>
        <w:t>IT: TAF D-1243/2013 del 14 marzo 2013</w:t>
      </w:r>
    </w:p>
    <w:p>
      <w:pPr>
        <w:pStyle w:val="Heading2"/>
      </w:pPr>
      <w:r>
        <w:t>Regeste</w:t>
      </w:r>
    </w:p>
    <w:p>
      <w:r>
        <w:t>Asilo (non entrata nel merito / safe country)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pose a carico della ricorrente. Tale ammontare deve essere versato alla cassa del Tribunale amministrativo federale entro un termine di 30 giorni dalla data della spedizione della presente sentenza.</w:t>
      </w:r>
    </w:p>
    <w:p>
      <w:r>
        <w:rPr>
          <w:b/>
        </w:rPr>
        <w:t>E. 3</w:t>
      </w:r>
    </w:p>
    <w:p>
      <w:r>
        <w:t>Questa sentenza è comunicata alla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