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D-1240/2018 vom 9. März 2018</w:t>
      </w:r>
    </w:p>
    <w:p>
      <w:r>
        <w:t>Bundesverwaltungsgericht, 2018-03-09, DE</w:t>
      </w:r>
    </w:p>
    <w:p>
      <w:r>
        <w:rPr>
          <w:b/>
        </w:rPr>
        <w:t xml:space="preserve">Quelle: </w:t>
      </w:r>
      <w:r>
        <w:t>https://mcp.opencaselaw.ch/entscheid/bvger_D-1240_2018</w:t>
      </w:r>
    </w:p>
    <w:p>
      <w:r>
        <w:t>FR: TAF D-1240/2018 du 9 mars 2018</w:t>
      </w:r>
    </w:p>
    <w:p>
      <w:r>
        <w:t>IT: TAF D-1240/2018 del 9 marzo 2018</w:t>
      </w:r>
    </w:p>
    <w:p>
      <w:pPr>
        <w:pStyle w:val="Heading2"/>
      </w:pPr>
      <w:r>
        <w:t>Regeste</w:t>
      </w:r>
    </w:p>
    <w:p>
      <w:r>
        <w:t>Asyl und Wegweisung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 Verbeiständung werden abgewiesen.</w:t>
      </w:r>
    </w:p>
    <w:p>
      <w:r>
        <w:rPr>
          <w:b/>
        </w:rPr>
        <w:t>E. 3</w:t>
      </w:r>
    </w:p>
    <w:p>
      <w:r>
        <w:t>Die Verfahrenskosten von Fr. 1'500.-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Hans Schürch Anna Dürmüller Leibundgut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