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D-1233/2018 vom 29. April 2020</w:t>
      </w:r>
    </w:p>
    <w:p>
      <w:r>
        <w:t>Bundesverwaltungsgericht, 2020-04-29, FR</w:t>
      </w:r>
    </w:p>
    <w:p>
      <w:r>
        <w:rPr>
          <w:b/>
        </w:rPr>
        <w:t xml:space="preserve">Quelle: </w:t>
      </w:r>
      <w:r>
        <w:t>https://mcp.opencaselaw.ch/entscheid/bvger_D-1233_2018</w:t>
      </w:r>
    </w:p>
    <w:p>
      <w:r>
        <w:t>FR: TAF D-1233/2018 du 29 avril 2020</w:t>
      </w:r>
    </w:p>
    <w:p>
      <w:r>
        <w:t>IT: TAF D-1233/2018 del 29 aprile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D-1233/2018 Arrêt du 29 avril 2020 Composition Gérard Scherrer (président du collège), Mia Fuchs, Yanick Felley, juges ; Michel Jaccottet, greffier. Parties A._______, né le (...), Maroc, représenté par Me Jean-Louis Berardi, avocat, Service social international - Suisse, recourant, contre Secrétariat d'Etat aux migrations (SEM), Quellenweg 6, 3003 Berne, autorité inférieure. Objet Exécution du renvoi; décision du SEM du 26 janvier 2018. Vu la demande d'asile déposée en Suisse par A._______, le 4 juin 2017, les procès-verbaux des auditions [pv.] des 13 juillet et 19 décembre 2017, lors desquelles l'intéressé, ressortissant marocain, a déclaré être né et avoir vécu à B._______ ; que suite au décès de sa mère alors qu'il avait dix ou onze ans, et au remariage de son père, il avait dû arrêter l'école et travailler pour subvenir à ses besoins ; que maltraité tant par sa belle-mère que par ses employeurs, il avait quitté son pays d'origine en 2014 ou en novembre 2016 selon les versions, et était arrivé en Suisse le 1er juin 2017, pour pouvoir y étudier, la décision du 26 janvier 2018, notifiée trois jours plus tard, par laquelle le SEM a dénié à l'intéressé la qualité de réfugié, a rejeté sa demande d'asile, prononcé son renvoi de Suisse et l'exécution de cette mesure, le recours du 28 février 2018, par lequel l'intéressé, tout en sollicitant l'assistance judiciaire partielle et la communication de la pièce A6/1 de son dossier, a conclu, principalement, à l'annulation de ladite décision en matière d'exécution du renvoi et au prononcé d'une admission provisoire, subsidiairement, au renvoi de la cause au SEM, l'ordonnance du 5 mars 2018, par laquelle le Tribunal administratif fédéral (ci-après, le Tribunal) a admis la demande d'assistance judiciaire partielle, l'ordonnance du 16 mars 2018, par laquelle le Tribunal a invité le SEM à répondre à la demande de consultation de la pièce A6/1 et à prendre position sur le recours, le préavis du SEM du 29 mars 2018, et la réplique de l'intéressé du 19 avril 2018, les certificats médicaux des 12 et 17 avril, 9 mai, 11 juillet, 9 août 2018, le rapport d'intervention psychiatrique d'urgence du 16 juin 2018, le courrier du Service de protection des mineurs du canton de C._______ du 25 juillet 2018, le rapport de consultation du 13 janvier 2020, le certificat médical du 27 février 2020 et le rapport médical du 13 mars 2020, et considérant que les dispositions de la modification du 25 septembre 2015 de la loi du 26 juin 1998 sur l'asile sont entrées en vigueur le 1er mars 2019 (cf. RO 2018 2855) ; qu'en ce qui concerne la présente procédure, elle est régie par l'ancien droit (cf. al. 1 des dispositions transitoires de la modification du 25 septembre 2015, RO 2016 3101), que les dispositions de la modification du 16 décembre 2016 de la LEtr (RS 142.20) sont entrées en vigueur le 1er janvier 2019 (cf. RO 2018 3171) ;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 a qualité pour recourir (cf. art. 48 al. 1 PA), que, présenté dans la forme (cf. art. 52 al. 1 PA) et le délai (cf. anc. art. 108 al. 1 LAsi) prescrits par la loi, le recours est recevable, que seule est litigieuse la question de l'exécution du renvoi, qu'en cette matière, le Tribunal examine les griefs de violation du droit fédéral, notamment pour abus ou excès dans l'exercice du pouvoir d'appréciation, pour établissement inexact ou incomplet de l'état de fait pertinent et pour inopportunité (art. 112 al. 1 LEI en relation avec l'art. 49 PA ; voir aussi ATAF 2014/26 consid. 5.6 et 7.8), qu'aux termes de l'art. 83 al. 1 LEI - auquel renvoie l'art. 44 2ème phr. LAsi - le SEM admet provisoirement l'étranger si l'exécution du renvoi n'est pas possible, n'est pas licite ou ne peut être raisonnablement exigée, qu'à contrario, l'exécution du renvoi est ordonnée lorsqu'elle est licite, raisonnablement exigible et possible, l'art. 83 al. 7 LEI étant réservé, qu'en vertu de l'art. 83 al. 3 LEI,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le recourant n'a pas contesté la décision du SEM du 26 janvier 2018, lui déniant la qualité de réfugié, qu'il n'a pas non plus rendu crédible un risque réel, fondé sur des motifs sérieux et avérés, d'être victime, dans son pays d'origine, de traitements prohibés particulièrement par l'art. 3 CEDH (RS 0.101), ou par l'art. 3 de la Convention contre la torture et autres peines ou traitements cruels, inhumains ou dégradants du 10 décembre 1984 (Conv. torture, RS 0.105), que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la CourEDH a toutefois constaté que la pratique fondée sur ces principes pouvait conduire à une application trop restrictive de l'art. 3 CEDH, et que les « cas très exceptionnels » pour lesquels, lorsque la personne malade n'est pas exposée à un risque de décès imminent, le renvoi peut également être contraire à cette disposition, n'avaient pas encore été clarifiés (cf. arrêt de la CourEDH Paposhvili c. Belgique du 13 décembre 2016, n° 41738/10, § 181 et 182), qu'elle a ainsi précisé qu'un « cas très exceptionnel » doit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ces cas correspondent à un seuil élevé pour l'application de l'art. 3 de la Convention dans les affaires relatives à l'éloignement des étrangers gravement malades (cf. arrêt Paposhvili précité, § 183, également arrêt de la CJUE du 16 février 2017 en l'affaire C-578/16 C. K, H. F., A. S. c. Republika Slovenija, point 68), que, comme démontré plus bas, l'intéressé ne se trouve pas dans un cas très exceptionnel, au sens donné par la jurisprudence, que,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qu'en l'espèce, selon les documents médicaux les plus récents, soit le certificat médical du 27 février 2020 et le rapport du 13 mars 2020, l'intéressé souffre d'une épilepsie généralisée idiopathique et a été suivi pour un état dépressif sévère dont la prise en charge adéquate a permis une amélioration et une stabilisation de sa santé mentale, qu'il ne fait actuellement l'objet d'aucun suivi sur le plan psychique, que le traitement de l'épilepsie est constitué par la prise d'un médicament (lamotrigine) et par un suivi neurologique spécialisé, que ledit médicament est disponible dans le pays d'origine de l'intéressé (cf. https://ajns.paans.org/deficit-therapeutique-de-lepilepsie-au-maroc), que le médecin traitant a un contact au Maroc pouvant assurer le suivi nécessaire (cf. rapport médical du 13 mars 2020, pt. 5.1, p. 3), que, selon le système de l'assurance-maladie marocaine, les médicaments prescrits contre les maladies chroniques peuvent donner lieu à une exonération partielle ou totale des frais qui restent à la charge de l'assuré (cf. http://www.anam.ma/regulation/guide-des-maladies-ald-alc), qu'en cas de nécessité, l'intéressé qui a déjà habité au domicile de sa soeur avant son départ du Maroc et avec laquelle il a maintenu des contacts (cf. pv. du 13 juillet 2017, pt. 4.07, p. 7 et pv. du 19 décembre 2017, réponses aux questions 27, 96 et 111, p. 4, 9 et 11), pourra faire appel à l'aide de celle-ci, établie à B._______, ville que l'intéressé connait très bien (cf. pv. du 19 décembre 2017, réponse à la question 23, p. 4), qu'il pourra également aussi solliciter l'aide de son père, avec lequel il a également vécu après le remariage de celui-ci et qui a déjà assuré son entretien (cf. pv. du 19 décembre 2017, réponses aux questions 55, 90 et 103, p. 6, 9 et 10), même s'il existe des relations conflictuelles avec sa belle-mère, étant précisé l'intéressé n'est pas crédible lorsqu'il affirme ne connaître ni l'identité de celle-ci, ni l'adresse de domicile de son père, où il a vécu trois à quatre mois (cf. pv. du 19 décembre 2017, réponse à la question 93, p. 9), qu'il cache assurément des informations de nature à mettre en lumière l'existence d'un réseau sur place à même de lui fournir un soutien, de lui permettre d'accéder à la médication indispensable à son état de santé et de lui apporter le soutien nécessaire dans ces démarches, que, cela étant, l'intéressé n'a pas établi qu'il présenterait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au Maroc, qu'il pourra, si nécessaire, constituer une réserve de médicaments, avant son départ de Suisse et, au besoin, présenter au SEM, après la clôture de la présente procédure, une demande d'aide au retour au sens de l'art. 93 LAsi (cf. décision entreprise, p. 5), qu'en outre, le recourant est apte à travailler, ayant exercé divers travaux au Maroc, alors même qu'il était encore mineur (cf. pv. du 19 décembre 2017, réponse à la question 43, p. 5), que cette expérience professionnelle est appelée à lui faciliter l'accès au marché du travail marocain et lui permettre de réaliser des revenus, que, le recourant ayant atteint sa majorité depuis la décision entreprise, il n'y a plus de lieu d'examiner si le SEM a respecté les dispositions de la Convention relative aux droits de l'enfant (CDE, RS 0.107) et la jurisprudence du Tribunal y relative, qu'enfin, le Maroc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qu'ainsi, l'exécution du renvoi est raisonnablement exigible (art. 83 al. 4 LEI),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qu'elle est enfin également possible (cf. art. 83 al. 2 LEI ; ATAF 2008/34 consid. 12 et jurisp. cit.), l'intéressé étant tenu de collaborer à l'obtention de documents de voyage lui permettant de retourner dans son pays d'origine (cf. art. 8 al. 4 LAsi), que le recours doit ainsi être rejeté,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toutefois, la demande d'assistance judiciaire partielle ayant été admise, il est statué sans frais (art. 65 PA), (dispositif page suivante) le Tribunal administratif fédéral prononce : 1. Le recours est rejeté. 2. Il n'est pas perçu de frais de procédure. 3.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