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D-122/2016 vom 19. Januar 2016</w:t>
      </w:r>
    </w:p>
    <w:p>
      <w:r>
        <w:t>Bundesverwaltungsgericht, 2016-01-19, DE</w:t>
      </w:r>
    </w:p>
    <w:p>
      <w:r>
        <w:rPr>
          <w:b/>
        </w:rPr>
        <w:t xml:space="preserve">Quelle: </w:t>
      </w:r>
      <w:r>
        <w:t>https://mcp.opencaselaw.ch/entscheid/bvger_D-122_2016</w:t>
      </w:r>
    </w:p>
    <w:p>
      <w:r>
        <w:t>FR: TAF D-122/2016 du 19 janvier 2016</w:t>
      </w:r>
    </w:p>
    <w:p>
      <w:r>
        <w:t>IT: TAF D-122/2016 del 19 gennaio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D-122/2016/pjn Urteil vom 19. Januar 2016 Besetzung Einzelrichterin Nina Spälti Giannakitsas, mit Zustimmung von Richter Walter Lang, Gerichtsschreiberin Constance Leisinger. Parteien A._______, geboren am (...), Äthiopien, vertreten durch Alfred Ngoyi wa Mwanza, BUCOFRAS, Beschwerdeführerin, gegen Staatssekretariat für Migration (SEM), Quellenweg 6, 3003 Bern, Vorinstanz. Gegenstand Nichteintreten auf Asylgesuch und Wegweisung (Dublin-Verfahren); Verfügung des SEM vom 21. Dezember 2015 / N (...). Das Bundesverwaltungsgericht stellt fest, dass die Beschwerdeführerin am 22. September 2015 in der Schweiz um Asyl nachsuchte, dass der Beschwerdeführerin gemäss Meldung des Zentralen Visumssystems (CS-VIS) am 14. Juni 2015 durch die Vertretung Italiens in den B._______ / C._______ ein Visum für den Schengen-Raum mit einer Gültigkeit vom 17. Juli bis 17. September 2015 ausgestellt worden war, dass die Vorinstanz der Beschwerdeführerin zum Abklärungsergebnis sowie zu einer allfälligen Wegweisung nach Italien anlässlich der Befragung zur Person und zum Reiseweg (BzP) am 9. Oktober 2015 das rechtliche Gehör gewährte, dass die Beschwerdeführerin diesbezüglich vorbrachte, mit ihrem Pass und dem darin versehenen Visum von C._______ nach Rom geflogen zu sein, dass ein potentieller Arbeitgeber ihr bei der Organisation des Visums behilflich gewesen sei, dass sie für dieses Visum selbst gezahlt hätte und sich nach ihrer Ankunft in Europa nicht verpflichtet gefühlt habe, für ihre Arbeitgeber tätig zu sein, dass sie sich daher in Italien an einen Schlepper gewandt habe, mit dessen Hilfe sie in die Schweiz gelangt sei, dass sie in der Schweiz bleiben wolle, da sie um die Zustände in Italien wisse und ihre Landsleute dort auf der Strasse leben müssten, dass das SEM am 20. Oktober 2015 - gestützt auf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Übernahme der Beschwerdeführerin an die italienischen Behörden richtete (vgl. Art. 12 Abs. 2 und 4 Dublin-III-VO), dass die italienischen Behörden innerhalb der festgelegten Frist zum Übernahmeersuchen de SEM keine Stellung nahmen, dass das SEM mit Verfügung vom 21. Dezember 2015 - eröffnet am 29. Dezember 2015 - in Anwendung von Art. 31a Abs. 1 Bst. b AsylG (SR 142.31) unter Verweis auf die gegebene Zuständigkeit Italiens für die Behandlung des Asylgesuches auf dieses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für die weitere Begründung der vorinstanzlichen Verfügung auf die Akten verwiesen wird, dass die Beschwerdeführerin handelnd durch den von ihr bevollmächtigten Rechtsvertreter mit Eingabe vom 6. Januar 2016 (Poststempel) gegen diesen Entscheid beim Bundesverwaltungsgericht Beschwerde erhob und beantragte, die angefochtene Verfügung sei aufzuheben und auf das Asylgesuch sei einzutreten, eventualiter sei die Sache sei zur Neubeurteilung an die Vorinstanz zurückzuweisen, dass in formeller Hinsicht beantragt wurde, der vorliegenden Beschwerde sei im Sinne einer vorsorglichen Massnahme die aufschiebende Wirkung zu erteilen und das SEM und die zuständige kantonale Behörde seien anzuweisen, während des Beschwerdeverfahrens von Handlungen zum Vollzug der Wegweisung nach Italien abzusehen, dass im Weiteren um Gewährung er unentgeltlichen Rechtspflege im Sinne von Art. 65 Abs. 1 VwVG sowie Verzicht auf die Erhebung eines Kostenvorschusses ersucht wurde, dass zur Begründung der Beschwerde im Wesentlichen geltend gemacht wurde, die Beschwerdeführerin sei Opfer von Menschenhandel geworden und organisiert über einen Händlerring nach Italien gelangt, wo es ihr gelungen sei, dem Händlerring zu entkommen, dass die Beschwerdeführerin befürchte, im Falle ihrer Überstellung nach Italien, in die Hände dieses Händlerrings zu fallen, dass ihre Aussagen anlässlich der Anhörung auch in diesem Sinne zu interpretieren seien, da von Menschenhandel betroffene Personen erfahrungsgemäss aus Angst nicht in der Lage seien, ihre Situation in aller Offenheit kund zu tun, dass eine Überstellung der Beschwerdeführerin nach Italien einen Ver­stoss gegen Art. 3 EMRK darstelle, da die italienischen Behörden nicht in der Lage seien, der allein reisenden Beschwerdeführerin Schutz vor besagtem Menschenhändlerring sowie juristische und psychologische Hilfe zu gewähren, dass der diesbezügliche Sachverhalt von der Vorinstanz nicht vollständig ermittelt worden sei und mithin eine Verletzung des rechtlichen Gehörs im Sinne von Art. 29 BV und Art. 6 EMRK vorliege, dass sich die Überstellung der Beschwerdeführerin angesichts der Erlebnisse als Opfer von Menschenhandel auch unter dem humanitären Aspekt als nicht durchführbar erweise, da die Beschwerdeführerin traumatisiert sei und einer ihren Bedürfnissen entsprechenden Behandlung bedürfe, welche sie in Italien nicht erhalte, dass die Beschwerdeführerin in Italien zudem über keine Bekannten verfüge, hingegen in der Schweiz in einer Vereinigung sei, welche sie unterstützte, dass für weiteren Beschwerdeausführungen - soweit nicht nachfolgend darauf eingegangen wird - auf die Akten zu verweisen ist, dass die zuständige Instruktionsrichterin mit Telefax-Verfügung vom 8. Januar 2016 den Vollzug der Wegweisung einstweilen aussetzte, dass die vorinstanzlichen Akten am 11. Januar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formgerechte Beschwerde einzutreten ist (Art. 108 Abs. 2 AsylG;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im vorliegenden Fall die Verletzung von Bundesrecht (einschliesslich Missbrauch und Überschreiten des Ermessens) sowie die unrichtige und unvollständige Feststellung des rechtserheblichen Sachverhalts gerügt werden kann (Art. 106 Abs. 1 AsylG; vgl. BVGE 2014/26 E. 5),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derjenige Mitgliedstaat, der einem Antragsteller ein Visum erteilt hat, für die Prüfung des Antrags auf internationalen Schutz zuständig ist (Art. 12 Abs. 2 und 4 Dublin-III-O),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der Beschwerdeführerin gemäss den vom SEM veranlassten Abklärungen am 14. Juni 2015 durch die Vertretung Italiens in C._______ (B._______) ein Visum ausgestellt wurde (vgl. vorinstanzliche Akten act. A 2), dass das SEM deshalb die italienischen Behörden am 20. Oktober 2015 um Aufnahme der Beschwerdeführerin im Sinne von Art. 12 Abs. 2 Dublin-III-VO ersuchte, dass die italienischen Behörden das Übernahmeersuchen innert der in Art. 22 Abs. 1 Dublin-III-VO vorgesehenen Frist unbeantwortet liessen und damit die Zuständigkeit Italiens implizit anerkannten (Art. 22 Abs. 7 Dublin-III-VO), dass die Zuständigkeit Italiens für die Durchführung des Asyl- und Wegweisungsverfahrens der Beschwerdeführerin somit gegeben ist, und ihr Wunsch nach Verbleib in der Schweiz daran nichts zu ändern vermag, zumal die Dublin-III-VO den Schutzsuchenden kein Recht einräumt, den ihren Antrag prüfenden Staat selber auszuwählen (vgl. auch BVGE 2010/40 E. 8.3), dass die Beschwerdeführerin die sich aus der Dublin-III-VO ergebende Zuständigkeit Italiens auch mit den Ausführungen in der Rechtsmitteleingabe nicht zu negieren vermag,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auch das ergangene Urteil des EGMR (vgl. EGMR: Entscheidung Tarakhel vs. Schweiz [Beschwerde Nr. 29217/12] vom 4. November 2014), das sich auf eine Familie mit minderjährigen Kindern bezieht, nicht zu einer wesentlich anderen Einschätzung führt, zumal darin erneut festgestellt wurde, dass Überstellungen nach Italien allein aufgrund der dortigen Strukturen und allgemeinen Lebensbedingungen in den Unterkünften nicht ausgeschlossen seien, dass die Schweizer Behörden im Falle der allein reisenden und gemäss ihren eigenen Angaben gesunden Beschwerdeführerin (vgl. vorinstanzliche Akten A 3 S. 11) aufgrund der Aktenlage nicht gehalten waren, vorgängig besondere Garantien von den italienischen Behörden bezüglich der Unterbringung, Betreuung und medizinischen Versorgung einzuholen, dass unter diesen Umständen die Anwendung von Art. 3 Abs. 2 Satz 2 Dublin-III-VO nicht gerechtfertigt ist, dass die Beschwerdeführerin mit ihren Vorbringen, wonach sie in Italien über keinerlei Beziehungsnetz verfüge und sich zudem vor Behelligungen durch einen in Italien agierenden Menschenhändlerring fürchte, vor welchem ihr die italienischen Behörden auch keinen Schutz bieten könnten,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die schweizerischen Behörden zwar prüfen müssen, ob die Beschwerdeführerin im Falle ihrer Überstellung nach Italien Gefahr laufen würde, eine Verletzung ihrer Grundrechte zu erleiden, es diesbezüglich aber der Beschwerdeführerin obliegt, darzulegen, gestützt auf welche ernsthaften und konkreten Hinweise anzunehmen sei, Italien würde im konkreten Fall die staatsvertraglichen Verpflichtungen nicht respektieren, das Völkerrecht verletzen, ihr den notwendigen Schutz verweigern oder sie menschenunwürdigen Lebensumstände aussetzen (vgl. EGMR: Entscheidung M.S.S. gegen Belgien und Griechenland [Beschwerde Nr. 30696/09] vom 21. Januar 2011), dass sich aus den Beschwerdeausführungen aus nachfolgenden Gründen keine konkreten Anhaltspunkte für eine entsprechende Annahme entnehmen lassen, dass zunächst kein Grund zur Annahme besteht, dass die italienischen Behörden der Beschwerdeführerin die Aufnahme oder den Zugang zum Asylverfahren verweigern respektive in ihrem Fall den Grundsatz des Non-Refoulement missachten und sie zur Ausreise in ein Land zwingen würden, in dem ihr Leib, ihr Leben oder ihre Freiheit aus einem Grund nach Art. 3 Abs. 1 AsylG gefährdet wäre oder in dem sie Gefahr laufen würde, zur Ausreise in ein solches Land gezwungen zu werden, dass die Beschwerdeführerin mit den im Rahmen der Anhörung zur Person geäusserten Befürchtung, in Italien auf der Strasse leben zu müssen (vgl. vorinstanzliche Akten A 3 S. 11), ebenfalls keine konkreten Anhaltspunkte darzulegen vermag, die darauf hindeuten würden, Italien würde ihr dauerhaft die Rechte, die ihr aus den Verfahrens- und Aufnahmerichtlinien zustehen, vorenthalten, dass sich die Beschwerdeführerin im Übrigen bei einer allfälligen vorübergehenden Einschränkung nötigenfalls an die italienischen Behörden wenden und die ihr zustehenden Aufnahmebedingungen auf dem Rechtsweg einfordern kann (vgl. Art. 26 Aufnahmerichtlinie), dass Dublin-Rückkehrende zudem nach Kenntnis des Bundesverwaltungsgerichts bezüglich Unterbringung von den italienischen Behörden bevorzugt behandelt werden, dass sich darüber hinaus - neben den staatlichen Strukturen - auch zahlreiche private Hilfsorganisationen der Betreuung von Asylsuchenden und Flüchtlingen annehmen, bei denen die Beschwerdeführerin bei Bedarf ebenfalls um Unterstützung nachsuchen kann, dass damit kein Grund zur Annahme besteht, die Beschwerdeführerin würde in Italien wegen fehlenden Zugangs zum Asylverfahren oder ungenügender Aufenthaltsbedingungen in eine existenzielle Not geraten, dass in der Beschwerde sodann vorgebracht wird, die Beschwerdeführerin sei Opfer von Menschenhandel und in Italien einem Menschenhändlerring entkommen, weshalb sie sich fürchte, dorthin zurückzukehren, dass die Beschwerdeführerin Entsprechendes im Rahmen des vorinstanzlichen Verfahrens jedoch nicht geltend machte und sich aus den Akten, namentlich dem Befragungsprotokoll keine Hinweise darauf ergeben, dass die Beschwerdeführerin sich in einer Situation befand, derartige Umstände zu verschweigen, dass die Beschwerdeführerin vielmehr vorbrachte, sie habe sich seit dem Jahr 2008 aufenthaltsrechtlich bewilligt zu Arbeitszwecken in B._______ aufgehalten, dass sie in C._______ in einem Restaurant gearbeitet habe und sich zuletzt in einem Arbeitsverhältnis als Babysitterin und Putzfrau befunden habe, dass ihre Arbeitsbewilligung in C._______ am 15. Juli 2015 abgelaufen sei, dass sie sich mit Hilfe derselben Arbeitgeberin um ein Visum für den Schengen Raum bemüht habe, mit dem Ziel für diese in Italien zu arbeiten, dass sie die Kosten für die Visumsbeschaffung habe tragen müssen, weshalb sie sich nach ihrer Ankunft in Europa dazu entschlossen habe, das Arbeitsverhältnis nicht aufzunehmen, dass sie sich in der Folge einen Schlepper gesucht habe, welcher sie in Italien beherbergt und schliesslich in die Schweiz gebracht habe, dass sie zur Begründung ihres Asylgesuches eine politische Betätigung in ihrem Heimatstaat und in C._______ geltend machte, dass sie jedoch anlässlich der Anhörung keine Angaben machte, Opfer eines Menschenhändlerrings zu sein und insbesondere im Rahmen des rechtlichen Gehörs zu einer allfälligen Überstellung nach Italien auch keine Befürchtungen vorbrachte, in Italien in die Hände eines solchen Ringes zu fallen (vgl. vorinstanzliche Akten act. A 3 S. 11), dass die Ausführungen in der Beschwerde sich überdies in pauschalen Behauptungen, die Beschwerdeführerin sei Opfer eines Menschenhändlerrings, ohne konkretere Schilderung von Umständen, erschöpfte, dass die Beschwerdeführerin in Bezug auf ihr Arbeitsverhältnis in C._______ zwar darauf verweist, von ihrem Arbeitgeber mehrfach nicht bezahlt und einige Male geschlagen worden zu sein (vorinstanzliche Akten act. A 3 S. 9), dass sich mit diesen Vorbringen aber noch keine konkreten Hinweise darauf ergeben, dass die Beschwerdeführerin in C._______ als Hausangestellte unter Bedingungen habe arbeiten müssen, welche als Menschenhandel zu bewerten sind, dass die geltend gemachte Behandlung durch ihren früheren Arbeitgeber zudem nicht in Italien stattfand und aus den pauschalen Ausführungen in der Beschwerde auch nicht geschlossen werden kann, dass die Beschwerdeführerin damit rechnen müsste, in Italien in Kontakt zu ihren ehemaligen Arbeitgeber zu kommen, oder dass ihr mit erheblicher Wahrscheinlichkeit eine Kettenabschiebung in die B._______ oder in ihren Heimatstaat droht, dass es daher keinen Grund zur Annahme gibt, dass die Beschwerdeführerin diesbezüglich in Italien mit einer gegen Art. 3 EMRK oder Art. 4 EMRK verstossenden Behandlung rechnen müsste, dass auch die Vorinstanz aufgrund der von der Beschwerdeführerin in der Anhörung zur Person geltend gemachten Umstände der Visumsbeschaffung und Einreise, nicht gehalten war, weitere Abklärungen zu treffen und insbesondere auch keine Verletzung des rechtlichen Gehörs vorliegt, weshalb der entsprechende Antrag auf Aufhebung der Verfügung und Rückweisung an die Vorinstanz zur weiteren Abklärung abzuweisen ist, dass vor dem Hintergrund der vorangegangenen Ausführungen lediglich ergänzend festzuhalten ist, dass sich aus dem Europarats-Übereinkommen zur Bekämpfung des Menschenhandels sowie aus dem Zusatzprotokoll vom 15. November 2000 zur Verhütung, Bekämpfung und Bestrafung des Menschenhandels, insbesondere des Frauen- und Kinderhandels zum Übereinkommen der Vereinten Nationen gegen die grenzüberschreitende organisierte Kriminalität (SR 0.311.542) für die Unterzeichnerstaaten spezifische Identifizierungs-, Abklärungs- und Schutzpflichten gegenüber Opfern von Menschenhandel ergeben, dass Italien das entsprechende Abkommen am 29. November 2010 ratifiziert hat und dieses am 1. März 2011 in Kraft getreten ist, weshalb davon auszugehen ist, dass sich die Beschwerdeführerin bei Bedarf in Italien erfolgreich um Schutz vor Menschenhandel bemühen könnte, dass insbesondere keine Hinweise vorliegen, wonach die zuständigen italienischen Organe ihr den erforderlichen Schutz verweigern würden,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nochmals festzuhalten bleibt, dass die Dublin-III-VO den Schutzsuchenden kein Recht einräumt, den ihren Antrag prüfenden Staat selber auszuwählen (vgl. auch BVGE 2010/45 E. 8.3),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der verfahrensrechtliche Antrag, der Beschwerde sei im Sinne einer vorsorglichen Massnahme die aufschiebende Wirkung zu erteilen, sich als gegenstandslos erweist, dass bei diesem Ausgang des Verfahrens die Kosten von Fr. 600.- (Art. 1 3 des Reglements vom 21. Februar 2008 über die Kosten und Entschädigungen vor dem Bundesverwaltungsgericht [VGKE, SR 173.320.2]) der Beschwerdeführerin in Abweisung des Gesuchs um Gewährung der unentgeltlichen Rechtspflege im Sinne von Art. 65 Abs. 1 VwVG der Beschwerdeführerin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Die Einzelrichterin: Die Gerichtsschreiberin: Nina Spälti Giannakitsas Constance Leisinger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