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D-122/2013 vom 6. Dezember 2012</w:t>
      </w:r>
    </w:p>
    <w:p>
      <w:r>
        <w:t>Bundesverwaltungsgericht, 2012-12-06, FR</w:t>
      </w:r>
    </w:p>
    <w:p>
      <w:r>
        <w:rPr>
          <w:b/>
        </w:rPr>
        <w:t xml:space="preserve">Quelle: </w:t>
      </w:r>
      <w:r>
        <w:t>https://mcp.opencaselaw.ch/entscheid/bvger_D-122_2013</w:t>
      </w:r>
    </w:p>
    <w:p>
      <w:r>
        <w:t>FR: TAF D-122/2013 du 6 décembre 2012</w:t>
      </w:r>
    </w:p>
    <w:p>
      <w:r>
        <w:t>IT: TAF D-122/2013 del 6 dicembre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D-122/2013 Arrêt du 1er mai Composition Yanick Felley, juge unique, avec l'approbation d'Emilia Antonioni, juge ; Rémy Allmendinger, greffier. Parties A._______, né le (...), Sri Lanka, recourant, contre Office fédéral des migrations (ODM), Quellenweg 6, 3003 Berne, autorité inférieure. Objet Asile et renvoi; décision de l'ODM du 6 décembre 2012 / N (...). Vu la demande d'asile de A._______, déposée en Suisse le 24 septembre 2009, les procès-verbaux des auditions des 29 septembre (audition sommaire) et 13 octobre 2009 (audition sur les motifs), la décision du 6 décembre 2012, par laquelle l'ODM a rejeté la demande d'asile du prénommé, prononcé son renvoi de Suisse et ordonné l'exécution de cette mesure, le recours avec annexes du 9 janvier 2013 concluant, sous suite de dépens, principalement à l'annulation de dite décision et à l'octroi de l'asile, subsidiairement au prononcé d'une admission provisoire, les demandes d'assistance judiciaire partielle, de dispense d'une avance de frais et de suspension du renvoi avec information aux instances inférieures dont il est assorti, la décision incidente du 22 février 2013, par laquelle le juge instructeur a rejeté la demande d'assistance judiciaire partielle du recourant, lui impartissant un délai au 11 mars 2013 pour verser un montant de 600 francs à titre d'avance de frais,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que le recours disposant déjà de l'effet suspensif (cf. art. 55 al. 1 PA), la conclusion visant à suspendre le renvoi est irrecevable, que l'intéressé a déclaré au cours des auditions être originaire de B._______, au Sri Lanka, avoir vécu à C._______, dans la région du Vanni, de 2005 à 2009, et être d'ethnie tamoule, que le (...) 2009, alors qu'il s'occupait de son bétail en compagnie de son oncle, il aurait été arrêté par les forces armées sri lankaises et, deux jours plus tard, amené dans le camp de réfugiés de D._______ ; que durant sa détention, il aurait été interrogé sur ses éventuels liens avec les LTTE à une ou deux reprises, selon les versions ; qu'à cette occasion, il aurait pris conscience du risque qu'il encourait d'être enlevé, comme d'autres jeunes du camp, et aurait fui vers la (...) 2009 pour se réfugier chez sa soeur, à E._______ ; que par ailleurs, le (...) 2009, il aurait porté plainte auprès de la Commission des droits humains du Sri Lanka après avoir reçu des menaces de mort dans le camp de D._______, que la pression des autorités se faisant grandissante, il aurait quitté E._______ à destination de F._______ le (...) 2009 ; que le lendemain, il aurait quitté le pays illégalement, en avion, muni de sa carte d'identité et d'un passeport établi à un autre nom ; qu'il aurait transité par G._______ et H._______, avant d'entrer en Suisse le (...) 2009, que, dans sa décision du 6 décembre 2012, l'ODM a estimé invraisemblables ces allégations, que, dans son mémoire de recours, l'intéressé a, en substance, allégué que ses propos étaient vraisemblables, qu'il avait été persécuté par les forces armées sri lankaises et que, s'agissant de l'exécution du renvoi, l'ODM avait considéré à tort la situation au Sri Lanka comme apaisée depuis la fin de la guerre civile, que sont des réfugiés les personnes qui, dans leur Etat d'origine ou dans le pays de leur dernière résidence, sont exposées à de sérieux préjudices ou craignent à juste titre de l'être en raison de leur race, leur religion, leur nationalité,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le recourant craint, en cas de retour dans son pays d'origine, d'être arrêté et persécuté par les autorités sri lankaises ou des groupes paramilitaires en raison de son lieu d'origine et de son appartenance ethnique, qu'il n'a toutefois jamais eu de problèmes avec les autorités de son pays avant d'être envoyé dans le camp de D._______ (cf. procès-verbal de l'audition du 29 septembre 2009, p. 6) ; que le dossier ne contient aucun élément pouvant inciter dites autorités à le persécuter, celui-ci ayant d'ailleurs notamment affirmé n'avoir jamais été impliqué dans le mouvement LTTE (cf. procès-verbal de l'audition du 29 septembre 2009, p. 5) ; que le fait d'avoir été interrogé lors de sa détention n'implique pas que dites autorités nourrissaient des soupçons particuliers à son égard, d'autant moins qu'il a été relâché suite aux interrogatoires allégués, tous deux relativement brefs (cf. procès-verbal de l'audition du 13 octobre 2009, pp. 10 à 11), que durant les deux premiers mois où il se trouvait chez sa soeur, suite à sa prétendue évasion du camp de D._______, il circulait librement, présentant même sa carte d'identité lors des contrôles (cf. procès-verbal de l'audition du 13 octobre 2009, p. 14) ; que si les autorités sri lankaises l'avaient recherché, elles n'auraient pas manqué de se présenter au domicile de sa soeur, à E._______, localité où le recourant avait déjà vécu par le passé, qu'il est invraisemblable que le recourant, se disant recherché par les autorités, ait pris le risque de se présenter aux contrôles douaniers de l'aéroport de F._______ avec deux documents contradictoires, sa carte d'identité authentique et un faux passeport établi à un autre nom (cf. procès-verbal de l'audition du 13 octobre 2009, p. 6), qu'il est improbable que les membres du CID aient laissé un homme recherché par les autorités quitter le pays contre le paiement d'un modeste pot-de-vin, à savoir une bouteille d'alcool et une petite somme d'argent (cf. procès-verbal de l'audition du 13 octobre 2009, p. 6) ; que les extraits de rapports concernant la corruption au Sri Lanka, revêtant un caractère général et sans lien avec le cas d'espèce, ne sauraient suffire à indiquer que les membres du CID aient été corrompus dans le cas d'espèce, qu'il n'a pas apporté d'explications sur la contradiction relevée par l'ODM concernant le nombre de ses interrogatoires au camp de D._______, que par ailleurs, concernant la période de détention du recourant, le seul fait d'avoir porté plainte auprès de la Commission des droits humains du Sri Lanka n'indique pas qu'il ait réellement été victime de persécutions, que le seul dépôt d'une demande d'asile en Suisse n'expose pas, en soi, le recourant à des traitements prohibés en cas de ren­voi ; qu'en outre, rien au dossier ne permet de conclure qu'il risquerait des actes contraires à l'art. 3 LAsi en cas de re­tour dans son pays ; qu'en d'autres termes, ni les conditions de son départ du pays, ni celles de son retour, du moment qu'il coopère à l'exécution de son renvoi, ne sont à même d'atti­rer négativement l'attention des autorités à son égard, que rien ne permet donc de considérer qu'il appartient à l'un des groupes à risque tels que retenus par le Tribunal dans sa jurisprudence (ATAF 2011/24 consid. 7.7 et 8), qu'enfin, son recours ne contient ni arguments ni moyens de preuve susceptibles de remettre en cause le bien-fondé de la décision querellée, qu'en conséquence, le recourant n'a pas rendu vraisemblable (art. 7 LAsi) un risque de sérieux préjudices, au sens de l'art. 3 LAsi, en cas de retour au Sri Lanka, qu'il convient pour le surplus de renvoyer aux considérants de la décision attaquée, dès lors que ceux-ci sont suffisamment explicites et motivés (art. 109 al. 3 de la loi du 17 juin 2005 sur le Tribunal fédéral [LTF, RS 173.110], par renvoi de l'art. 4 PA), qu'en définitive, le recours, en tant qu'il porte sur la reconnaissance de la qualité de réfu­gié et l'octroi de l'asile, doit être rejeté et le dis­positif de la déci­sion entreprise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 serait, en cas de retour dans son pays, exposé à de sérieux préjudices au sens de l'art. 3 LAsi, le recourant ne peut se prévaloir de l'art. 5 al. 1 LAsi (prin­cipe de non-refoulement) ; qu'il n'a pas non plus établi un risque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ce qui n'est pas le cas en l'espèce, que l'exécu­tion du ren­voi est ainsi licite (art. 44 al. 2 LAsi et art. 83 al. 3 LEtr), qu'il s'agit ensuite d'examiner si elle est raisonnablement exigible (art. 44 al. 2 LAsi et art. 83 al. 4 LEtr),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2011/24 consid. 11.3, 11.4, 12 et 13), le Tribunal a actualisé sa der­nière analyse de situation sur le Sri Lanka qui datait de février 2008 (ATAF 2008/2 consid. 7) ; qu'il est parvenu à la conclu­sion que l'exé­cution du ren­voi était désormais exigible dans l'ensemble de la pro­vince de l'Est (consid. 13.1), dans celle du Nord, à l'excep­tion de la ré­gion du Vanni (consid. 13.2.2) et sous certaines conditions (consid.13.2.1), ainsi que dans les autres ré­gions du pays (consid. 13.3), que, lorsque l'exécution du renvoi n'apparaît pas comme raisonnablement exigible en raison d'une provenance du Vanni, il convient d'examiner s'il existe, pour les personnes concernées, une possibilité de refuge interne dans une autre région du Sri Lanka, que l'intéressé ayant vécu à E._______ jusqu'en 2005 (cf. procès-verbal de l'audition du 29 septembre 2009, p. 2), il convient d'examiner l'exigibilité du renvoi vers cette localité, que E._______ ne fait pas partie de la région du Vanni telle que définie par le Tribunal (cf. ATAF 2011/24 consid. 13.2.2.1), que le recourant a la possibilité de retourner auprès de sa soeur, où il a déjà logé de (...) à (...) 2009, qui habite à E._______ en compagnie de son époux (cf. procès-verbal de l'audition du 29 septembre 2009, pp. 3 et 5), qu'il est jeune et apte à travailler ; qu'il a été scolarisé durant onze années et a exercé une activité professionnelle au Sri Lanka (cf. procès-verbal de l'audition du 29 septembre 2009, p. 3) ; qu'il n'a ni allégué ni établi souffrir de problèmes de santé, que l'ensemble des facteurs relevés ci-dessus lui permettent de se réinstaller à E._______, que les autorités d'asile peuvent d'ailleurs exiger lors de l'exécution du ren­voi un certain effort de la part de personnes dont l'âge et l'état de santé, comme en l'espèce,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qu'en conséquence, l'exécution du renvoi est également raisonnablement exigible (art. 83 al. 4 LEtr ; JICRA 2003 n° 24 consid. 5 p. 157s., et jurisp. cit.), que l'exécution du renvoi est enfin possible (cf. art. 83 al. 2 LEtr),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qu'il n'est pas alloué de dépens (art. 64 al. 1 PA a contrario), le Tribunal administratif fédéral prononce : 1. Le recours est rejeté. 2. Les frais de procédure, d'un montant de 600 francs, sont mis à la charge du recourant. Ils sont compensés avec l'avance de frais du même montant versée le 2 mars 2013.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