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D-1227/2021 vom 22. März 2021</w:t>
      </w:r>
    </w:p>
    <w:p>
      <w:r>
        <w:t>Bundesverwaltungsgericht, 2021-03-22, FR</w:t>
      </w:r>
    </w:p>
    <w:p>
      <w:r>
        <w:rPr>
          <w:b/>
        </w:rPr>
        <w:t xml:space="preserve">Quelle: </w:t>
      </w:r>
      <w:r>
        <w:t>https://mcp.opencaselaw.ch/entscheid/bvger_D-1227_2021</w:t>
      </w:r>
    </w:p>
    <w:p>
      <w:r>
        <w:t>FR: TAF D-1227/2021 du 22 mars 2021</w:t>
      </w:r>
    </w:p>
    <w:p>
      <w:r>
        <w:t>IT: TAF D-1227/2021 del 22 marzo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D-1227/2021 Arrêt du 22 mars 2021 Composition Gérard Scherrer, juge unique, avec l'approbation de Fulvio Haefeli, juge ; Michel Jaccottet, greffier. Parties A._______, né le (...), alias B._______, né le (...), alias C._______, né le (...), alias D._______, né le (...), Irak, recourant, contre Secrétariat d'Etat aux migrations (SEM), Quellenweg 6, 3003 Berne, autorité inférieure. Objet Asile (non-entrée en matière / procédure Dublin) et renvoi; décision du SEM du 15 mars 2021 / N (...). Vu la demande d'asile déposée en Suisse par A._______, ressortissant irakien, en date du 7 novembre 2020, le résultat de la comparaison avec l'unité centrale du système européen « Eurodac » en date du 12 novembre 2020, dont il ressort que l'intéressé a déposé une demande d'asile en Allemagne, le 2 novembre 2019, le mandat de représentation signé par l'intéressé en faveur de Caritas Suisse, le 13 novembre 2020, l'audition sur ses données personnelles du 16 novembre 2020, l'entretien individuel selon l'art. 5 du Règlement (UE) n°604/2013 du 14 décembre 2020, les documents médicaux des 14 et 16 décembre 2020, 8 et 10 mars 2021, la décision du 15 mars 2021, notifiée le même jour, par laquelle le SEM, faisant application de l'art. 31a al. 1 let. b LAsi (RS 142.31), n'est pas entré en matière sur la demande d'asile de l'intéressé, a prononcé son transfert en Allemagne et ordonné l'exécution de cette mesure, la résiliation, par Caritas Suisse, de son mandat de représentation, le 18 mars 2021, le recours du 18 mars 2021, par lequel l'intéressé, tout en sollicitant l'octroi de mesures superprovisionnelles, la restitution de l'effet suspensif, la dispense de l'avance de frais et l'assistance judiciaire totale, a conclu, principalement, à l'annulation de ladite décision et à l'entrée en matière sur sa demande d'asile, subsidiairement, au renvoi de la cause au SEM, la clé USB, produite à l'appui du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83 let. d ch. 1 LTF [RS 173.110]), exception non réalisée en l'espèce, que le Tribunal est donc compétent pour connaître du présent recours, que l'intéressé a qualité pour recourir (art. 48 al. 1 PA), que, présenté dans la forme (cf. art. 52 al. 1 PA) et le délai (cf. art. 108 al. 3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cela étant, il sied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reprise en charge (anglais : take back), comme en l'espèce, il n'y a en principe aucun nouvel examen de la compétence selon le chapitre III du RD III (cf. ATAF 2017 VI/5 consid. 6.2 et 8.2.1 ; arrêt du TAF F-1499/2018 du 25 octobre 2019 consid. 3.3, non publié in ATAF 2019 VI/7), que l'Etat membre responsable de l'examen d'une demande de protection internationale en vertu du règlement est tenu de reprendre en charge, dans les conditions prévues aux articles susmentionnés, le ressortissant de pays tiers ou l'apatride dont la demande a été rejetée et qui a présenté une demande auprès d'un autre Etat membre ou qui se trouve, sans titre de séjour, sur le territoire d'un autre Etat membre (cf. art. 18 par. 1 let. d RD III), qu'en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l'Etat responsable de l'examen d'une demande de protection internationale en vertu du règlement est tenu de reprendre en charge - dans les conditions prévues aux art. 23, 24, 25 et 29 du règlement Dublin III - le demandeur dont la demande d'asile est en cours d'examen et qui a présenté une demande auprès d'un autre Etat membre ou qui se trouve, sans titre de séjour, sur le territoire d'un autre Etat (art. 18 par. 1 pt. b du RD III), qu'en l'occurrence, le SEM a soumis aux autorités allemandes, le 16 décembre 2020, soit dans les délais fixés à l'art. 23 par. 2 RD III, une requête aux fins de reprise en charge de l'intéressé, fondée sur l'art. 18 par. 1 let. d RD III, que dites autorités ont expressément accepté de reprendre en charge le recourant sur la base de la disposition précitée, le 21 décembre 2021, soit dans le délai de l'art. 25 par. 1 RD III, que l'Allemagne a ainsi reconnu sa compétence pour traiter la demande d'asile de l'intéressé, que celui-ci s'oppose à son transfert dans ce pays, aux motifs qu'il y avait reçu une réponse négative sur sa demande d'asile et que son recours contre cette décision n'avait pas encore connu d'issue, que ses conditions de vie étaient difficiles dans le centre d'accueil, se trouvant dans une région montagneuse, où il y avait de mauvaises personnes et qu'il n'avait ni la possibilité d'apprendre la langue, ni celle de travailler, qu'au stade du recours, l'intéressé a précisé qu'il n'avait ni chauffage, ni eau chaude dans son centre d'accueil, que son compagnon de chambre se droguait et invitait des prostituées, qu'il n'avait pas eu accès à un conseil juridique, ni à une assistance sociale, se trouvant dans une région très éloignée ; qu'il n'avait pas non plus eu les soins que son état de santé nécessitait et qu'enfin il serait renvoyé en Irak, que, ce faisant, l'intéressé ne conteste pas la responsabilité de l'Allemagne d'examiner sa demande de protection internationale, mais sollicite l'application en sa faveur de l'art. 3 CEDH (RS 0.101), respectivement de la clause de souveraineté du RD III, qu'au vu de l'art. 3 par. 2 al. 2 RD III, il convient d'examiner s'il y a de sérieuses raisons de croire qu'il existe, en Allemagne,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et à la Convention du10 décembre 1984 contre la torture et autres peines ou traitements cruels, inhumains ou dégradants (CCT, RS 0.105) et, à ce titre, en applique les dispositions (arrêt du TAF F-3704/2020 du 27 juillet 2020), que l'Allemagne est ainsi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et 2010/45 consid. 7.4 et 7.5), qu'en l'absence d'une pratique actuelle avérée de violation systématique des normes communautaires minimales en la matière, le respect par l'Allemagne de ses obligations concernant les droits des requérants d'asile sur son territoire est présumé, qu'il n'y a donc pas lieu d'admettre que cet Etat connaît des défaillances systémiques au sens de l'art. 3 par. 2 al. 2 RD III, si bien que l'application de cette disposition ne se justifie pas en l'espèce, que les vidéos figurant sur la clé USB produite sans autre explication et uniquement au stade du recours ne sont pas de nature de remettre en cause cette appréciation, qu'il est possible que les autorités allemandes compétentes n'aient pas encore statué sur le recours contre le rejet de la demande d'asile de l'intéressé, élément qui n'est pas décisif pour l'issue de la présente cause, qu'ainsi, le recourant n'a fourni aucun élément concret susceptible d'établir que les autorités allemandes refuseraient de le prendre en charge et, cas échéant,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non plus démontré ni même rendu vraisemblable que ses conditions d'existence en Allemagne revêtiraient un tel degré de pénibilité et de gravité qu'elles seraient constitutives d'un traitement contraire à l'art. 3 CEDH ou encore à l'art. 3 CCT, qu'il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qu'en vertu des art. 17 par. 1 RD III (clause de souveraineté) et 29a al. 3 OA 1, la Suisse peut en outre, pour d'autres motifs liés à la situation personnelle des intéressés et/ou aux conditions régnant dans l'Etat de destination (« raisons humanitaires »), décider d'examiner une demande de protection internationale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(cf. ATAF 2015/9 consid. 8.2.1 et 2012/4 consid. 2.4), que le recourant s'oppose à son transfert en Allemagne pour des raisons d'ordre médical, qu'il ressort des documents médicaux des 14, 16 décembre 2020, 8 et 10 mars 2021 que l'intéressé présente un trouble anxio-dépressif et doit avoir recours à des médicaments, qu'il sied de rappeler à ce sujet que la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que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que, sans nier les atteintes à l'état de santé de l'intéressé, celles-ci ne sont pas suffisantes pour aboutir à la conclusion de l'illicéité de l'exécution du transfert, les conditions strictes de la jurisprudence précitée n'étant pas réalisées, qu'il ne ressort pas des pièces du dossier que l'intéressé ne serait pas apte à voyager, que l'Allemagne dispose de structures médicales tout à fait similaires à celles existant en Suisse, qu'il n'y a pas lieu de considérer que les autorités allemandes lui refuseraient l'accès aux soins en cas d'urgence ou de problèmes graves, les soins médicaux essentiels étant garantis dans ce pays, même pour les personnes en situation irrégulière, que rien ne permet croire que la procédure de recours engagée par l'intéressé en Allemagne serait close, que cet Etat est donc lié par la directive Accueil et doit ainsi faire en sorte que le demandeur d'asile reçoive les soins médicaux nécessaires qui comportent, au minimum, les soins urgents et le traitement essentiel des maladies, et lui fournir l'assistance médicale ou autre nécessaire (art. 19 par. 1 et 2 de ladite directive), qu'en tout état de cause, comme indiqué par le SEM dans la décision attaquée, il incombera aux autorités suisses chargées de l'exécution du transfert de transmettre à leurs homologues allemands, en temps utile, les renseignements permettant une prise en charge médicale adéquate du recourant (art. 31 et 32 RD III), que, dans ces conditions, le transfert du recourant vers cet Etat est conforme aux engagements internationaux de la Suisse, qu'enfin, le SEM a bien pris en compte les faits allégués par le recourant,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qu'en conclusion, c'est à bon droit que le SEM a considéré qu'il n'y avait pas lieu de faire application de la clause de souveraineté ancrée àl'art. 17 par. 1 RD III, que la crise sanitaire liée à la Covid-19 n'est pas de nature à remettre en cause la possibilité de transférer le recourant vers l'Allemagne, dès lors qu'il s'agit d'une situation temporaire et que, si elle devait retarder momentanément l'exécution du transfert, celle-ci devra avoir lieu ultérieurement, en temps approprié (cf. arrêt du TAF F-1854/2020 du 15 avril 2020 consid. 7), que par ailleurs, une suspension temporaire de l'exécution d'un transfert en application du règlement Dublin III et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(cf. arrêt du TAF F-2052/2020 du 5 mai 2020 pp 5 s.), qu'au vu de ce qui précède, c'est à juste titre que le SEM n'est pas entré en matière sur la demande d'asile de l'intéressé, en application del'art. 31a al. 1 let. b LAsi, et qu'il a prononcé son transfert de Suisse vers l'Allemagne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est rejetée, qu'avec le présent arrêt, les demandes de dispense d'avance de frais, d'octroi de mesures superprovisionnelles et de restitution de l'effet suspensif sont sans objet,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