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D-1227/2009 vom 8. April 2009</w:t>
      </w:r>
    </w:p>
    <w:p>
      <w:r>
        <w:t>Bundesverwaltungsgericht, 2009-04-08, DE</w:t>
      </w:r>
    </w:p>
    <w:p>
      <w:r>
        <w:rPr>
          <w:b/>
        </w:rPr>
        <w:t xml:space="preserve">Quelle: </w:t>
      </w:r>
      <w:r>
        <w:t>https://mcp.opencaselaw.ch/entscheid/bvger_D-1227_2009</w:t>
      </w:r>
    </w:p>
    <w:p>
      <w:r>
        <w:t>FR: TAF D-1227/2009 du 8 avril 2009</w:t>
      </w:r>
    </w:p>
    <w:p>
      <w:r>
        <w:t>IT: TAF D-1227/2009 del 8 aprile 2009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abgewiesen, soweit darauf eingetreten wird.</w:t>
      </w:r>
    </w:p>
    <w:p>
      <w:r>
        <w:rPr>
          <w:b/>
        </w:rPr>
        <w:t>E. 2</w:t>
      </w:r>
    </w:p>
    <w:p>
      <w:r>
        <w:t>Das Gesuch um Gewährung der unentgeltliche Rechtspflege wird abgewiesen.</w:t>
      </w:r>
    </w:p>
    <w:p>
      <w:r>
        <w:rPr>
          <w:b/>
        </w:rPr>
        <w:t>E. 3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4</w:t>
      </w:r>
    </w:p>
    <w:p>
      <w:r>
        <w:t>Dieses Urteil geht an: die Rechtsvertreterin des Beschwerdeführers (Einschreiben; Beilage: Einzahlungsschein) das BFM, Abteilung Aufenthalt, mit den Akten Ref.-Nr. N _______ (per Kurier; in Kopie) das M._______ (in Kopie) Der Einzelrichter: Der Gerichtsschreiber: Thomas Wespi Stefan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