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D-1224/2021 vom 17. Februar 2021</w:t>
      </w:r>
    </w:p>
    <w:p>
      <w:r>
        <w:t>Bundesverwaltungsgericht, 2021-02-17, IT</w:t>
      </w:r>
    </w:p>
    <w:p>
      <w:r>
        <w:rPr>
          <w:b/>
        </w:rPr>
        <w:t xml:space="preserve">Quelle: </w:t>
      </w:r>
      <w:r>
        <w:t>https://mcp.opencaselaw.ch/entscheid/bvger_D-1224_2021_d20210217</w:t>
      </w:r>
    </w:p>
    <w:p>
      <w:r>
        <w:t>FR: TAF D-1224/2021 du 17 février 2021</w:t>
      </w:r>
    </w:p>
    <w:p>
      <w:r>
        <w:t>IT: TAF D-1224/2021 del 17 febbraio 2021</w:t>
      </w:r>
    </w:p>
    <w:p>
      <w:pPr>
        <w:pStyle w:val="Heading2"/>
      </w:pPr>
      <w:r>
        <w:t>Regeste</w:t>
      </w:r>
    </w:p>
    <w:p>
      <w:r>
        <w:t>Asilo ed allontanamento (domanda multipla/decisione di riesame) | Asilo ed allontanamento (domanda multipla/decisione di riesame); decisione della SEM del 17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1’500.– sono poste a carico del ricorrente. Tale ammontare dev'essere versato alla cassa del Tribunale amministrativo federale entro un termine di 30 giorni dalla data di spedizione della pre- sente sentenza.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La giudice unica: La cancelliera:</w:t>
      </w:r>
    </w:p>
    <w:p>
      <w:r>
        <w:t>Chiara Piras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