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D-1219/2012 vom 19. März 2012</w:t>
      </w:r>
    </w:p>
    <w:p>
      <w:r>
        <w:t>Bundesverwaltungsgericht, 2012-03-19, FR</w:t>
      </w:r>
    </w:p>
    <w:p>
      <w:r>
        <w:rPr>
          <w:b/>
        </w:rPr>
        <w:t xml:space="preserve">Quelle: </w:t>
      </w:r>
      <w:r>
        <w:t>https://mcp.opencaselaw.ch/entscheid/bvger_D-1219_2012</w:t>
      </w:r>
    </w:p>
    <w:p>
      <w:r>
        <w:t>FR: TAF D-1219/2012 du 19 mars 2012</w:t>
      </w:r>
    </w:p>
    <w:p>
      <w:r>
        <w:t>IT: TAF D-1219/2012 del 19 marzo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D-1219/2012 Arrêt du 19 mars 2012 Composition Gérard Scherrer, juge unique, avec l'approbation de François Badoud, juge, William Waeber, greffier. Parties A._______, né le [...], recourant, agissant en faveur de son enfant B._______, né le [...], Togo, contre Office fédéral des migrations (ODM), Quellenweg 6, 3003 Berne, autorité inférieure . Objet Asile familial; décision de l'ODM du 31 janvier 2012 / [...]. Vu la décision du 7 décembre 2000, par laquelle l'ODM a reconnu la qualité de réfugié et octroyé l'asile à A._______ la naissance de son fils, B._______, à Yverdon-les-Bains, le 15 novembre 2011, la demande du 1er janvier 2012, par laquelle l'intéressé a demandé que son fils précité soit mis au bénéfice du même statut que lui en Suisse, la décision du 31 janvier 2012, notifiée le 4 février suivant, par laquelle l'ODM a rejeté cette demande, constatant que B._______ ne faisait pas ménage commun avec son père et que, partant, les conditions de l'art. 51 al. 3 de la loi du 26 juin 1998 sur l'asile (LAsi, RS 142.31) permettant de lui octroyer le statut de réfugié au titre de l'asile familial n'étaient pas réunies, le recours interjeté, le 4 mars 2012, dans lequel A._______ a réaffirmé le droit, pour son enfant, de bénéficier d'un statut identique au sien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1 LAsi) prescrits par la loi, le recours est recevable, qu'aux termes de l'art. 51 al. 1 LAsi, intitulé "asile accordé aux familles", le conjoint d'un réfugié et leurs enfants mineurs sont considérés comme réfugiés et obtiennent l'asile, pour autant qu'aucune circonstance particulière ne s'y oppose, que l'enfant né en Suisse de parents réfugiés obtient également le statut de réfugié, pour autant, toujours, qu'aucune circonstance particulière ne s'y oppose (cf. art. 51 al. 3 LAsi), que l'idée directrice de l'asile accordé aux familles consiste à régler de manière uniforme le statut des membres de celles-ci (cf. Jurisprudence et informations de la Commission suisse de recours en matière d'asile [JICRA] 2002 n° 20 consid. 4b p. 165 s.), que cela suppose notamment qu'il y ait vie commune effective entre l'enfant qui demande l'asile au titre de l'art. 51 LAsi et le parent qui l'a obtenu à titre primaire (cf. JICRA 2000 n° 22 p. 202 ss), qu'en l'occurrence, A._______ ne forme pas une communauté familiale avec B._______ et la mère de celui-ci, dénommée C._______, laquelle est requérante d'asile en Suisse, qu'en effet, il est domicilié dans le canton de Genève, alors que B._______ et sa mère résident à [...], dans le canton de Vaud, qu'il est en outre marié à D._______, depuis le [...], qu'il a plusieurs autres enfants, nés avant ou pendant son mariage, qu'il a d'ailleurs conféré à son épouse et à ces enfants la qualité de réfugié et le statut de l'asile en Suisse, les conditions pour ce faire étant remplies, que, dans son recours, il ne conteste pas l'argumentation développée par l'ODM dans la décision attaquée, ne prétendant pas partager l'existence de B._______ et de sa mère, qu'en conséquence, l'ODM a à juste titre refusé de reconnaître à celui-ci la qualité de réfugié et de lui octroyer l'asile,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