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D-1217/2022 vom 8. März 2022</w:t>
      </w:r>
    </w:p>
    <w:p>
      <w:r>
        <w:t>Bundesverwaltungsgericht, 2022-03-08, IT</w:t>
      </w:r>
    </w:p>
    <w:p>
      <w:r>
        <w:rPr>
          <w:b/>
        </w:rPr>
        <w:t xml:space="preserve">Quelle: </w:t>
      </w:r>
      <w:r>
        <w:t>https://mcp.opencaselaw.ch/entscheid/bvger_D-1217_2022_d20220308</w:t>
      </w:r>
    </w:p>
    <w:p>
      <w:r>
        <w:t>FR: TAF D-1217/2022 du 8 mars 2022</w:t>
      </w:r>
    </w:p>
    <w:p>
      <w:r>
        <w:t>IT: TAF D-1217/2022 del 8 marzo 2022</w:t>
      </w:r>
    </w:p>
    <w:p>
      <w:pPr>
        <w:pStyle w:val="Heading2"/>
      </w:pPr>
      <w:r>
        <w:t>Regeste</w:t>
      </w:r>
    </w:p>
    <w:p>
      <w:r>
        <w:t>Asilo ed allontanamento (termine del ricorso accorciato) | Asilo ed allontanamento (termine del ricorso accorciato); decisione della SEM del 8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Jesse Joseph Erard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