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D-1217/2016 vom 24. März 2016</w:t>
      </w:r>
    </w:p>
    <w:p>
      <w:r>
        <w:t>Bundesverwaltungsgericht, 2016-03-24, FR</w:t>
      </w:r>
    </w:p>
    <w:p>
      <w:r>
        <w:rPr>
          <w:b/>
        </w:rPr>
        <w:t xml:space="preserve">Quelle: </w:t>
      </w:r>
      <w:r>
        <w:t>https://mcp.opencaselaw.ch/entscheid/bvger_D-1217_2016</w:t>
      </w:r>
    </w:p>
    <w:p>
      <w:r>
        <w:t>FR: TAF D-1217/2016 du 24 mars 2016</w:t>
      </w:r>
    </w:p>
    <w:p>
      <w:r>
        <w:t>IT: TAF D-1217/2016 del 24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D-1217/2016 Arrêt du 24 mars 2016 Composition Gérard Scherrer, président du collège, François Badoud et Bendicht Tellenbach, juges; Michel Jaccottet, greffier. Parties A._______, né le (...), alias (...), Irak, (...), recourant, contre Secrétariat d'Etat aux migrations (SEM), Quellenweg 6, 3003 Berne, autorité inférieure. Objet Asile (non-entrée en matière / procédure Dublin) et renvoi; décision du SEM du 17 février 2016 / N (...). Vu la demande d'asile déposée en Suisse par A._______ en date du 29 novembre 2015, le procès-verbal de l'audition du 17 décembre 2015, la décision du 17 février 2016, notifiée cinq jours plus tard, par laquelle le SEM, en application de l'art. 31a let. b LAsi (RS 142.31), n'est pas entré en matière sur la demande d'asile de l'intéressé, a prononcé son transfert vers la Bulgarie et ordonné l'exécution de cette mesure, le recours du 26 février 2016, par lequel l'intéressé, sollicitant l'assistance judiciaire partielle et l'octroi de mesures provisionnelles, a conclu à l'annulation de ladite décision et à l'entrée en matière sur sa demande d'asile, la réception du dossier de première instance par le Tribunal administratif fédéral (ci-après: le Tribunal), le 1er mars 2016,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que le Tribunal est donc compétent pour connaître du présent recours, que A._______ a qualité pour recourir (cf. art. 48 al. 1 PA), que, présenté dans la forme (cf. art. 52 al. 1 PA) et le délai (cf. art. 108 al. 2 LAsi) prescrits par la loi, le recours est recevable, que, saisi d'un recours contre une décision de non-entrée en matière sur une demande d'asile, le Tribunal se limite à examiner le bien-fondé d'une telle décision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II-Verordnung, Das Europäische Asylzuständigkeitssystem, état au 1er février 2014, Vienne 2014, pt. 4 ad art. 7),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toutefois, sur la base de l'art. 17 par. 1 du règlement Dublin III et par dérogation à l'art. 3 par. 1, chaque Etat membre peut décider d'examiner une demande de protection internationale qui lui est présentée par le ressortissant d'un pays tiers ou un apatride, même si cet examen ne lui incombe pas en vertu des critères fixés dans ce règlement, que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qu'il peut admettre cette responsabilité pour des raisons humanitaires au sens de l'art. 29a al. 3 OA 1 (cf. ATAF 2015/9 consid. 8.2), qu'en l'occurrence, les investigations entreprises par le SEM ont révélé, après consultation de l'unité centrale du système européen « Eurodac », que l'intéressé avait déposé une demande d'asile en Bulgarie, le 30 mai 2014, que, le 19 janvier 2016, le SEM a dès lors soumis aux autorités bulgares compétentes, dans les délais fixés à l'art. 23 par. 2 du règlement Dublin III, une requête aux fins de reprise en charge, fondée sur l'art. 18 par. 1 let. b dudit règlement, que, le 1er février 2016, soit dans le délai prévu par l'art. 25 par. 1 du règlement Dublin III, lesdites autorités ont accepté ladite requête, en application de cette même disposition, que le recourant conteste cette compétence, affirmant qu'après avoir déposé sa demande d'asile en Bulgarie en mai 2014, il aurait été détenu durant un mois dans ce pays, puis aurait rejoint la Turquie et l'Iran; qu'en octobre 2015, il serait retourné en Turquie, avant de rejoindre la Grèce, la Macédoine, la Serbie, la Croatie, la Slovénie, l'Autriche et l'Allemagne, avant d'arriver le 22 novembre 2015 en Suisse, que, ce faisant, il invoque implicitement la clause de cessation de responsabilité de l'art. 19 par. 2 du règlement Dublin III, qu'aux termes de cette disposition, il appartient à l'Etat requis d'établir la période d'absence et de réagir en conséquence à une demande de reprise en charge en invoquant lui-même cette clause, que l'Etat requis procède à des vérifications sur la base d'éléments de preuve matériels ou de déclarations vérifiables du demandeur d'asile, en particulier celles transmises par le SEM à l'appui de la demande de reprise en charge (cf. art. 4 du règlement (CE) no 1560/2003 portant modalités d'application du règlement Dublin (J.O L 222 du 5.9.2003, mis à jour le 8.2.2014), qu'en l'occurrence, les informations transmises par le SEM à la Bulgarie, à l'appui de la demande de reprise en charge, correctes et complètes, n'ont pas amené cet Etat à fournir des indices d'un départ du recourant des Etats membres, mais, au contraire, à admettre sa compétence, que le recourant n'est donc pas fondé à invoquer une violation de l'art. 19 par. 2 RD III, indépendamment de la question du caractère self-executing ou non de cette disposition, que la compétence de la Bulgarie pour le traitement de la demande d'asile du recourant est ainsi acquise, que l'intéressé s'oppose toutefois à son transfert, affirmant qu'il subirait les conséquences de déficiences systémiques, autant dans ses conditions d'accueil que dans la procédure d'asile, que la Bulgarie est liée à la CharteUE et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cet Etat est, par conséquent,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que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CourEDH, décision du 4 juin 2013, K. Daytbegova and M. Magomedova against Austria, requête no 6198/12, § 61 et § 66, arrêt du 21 janvier 2011 M.S.S. précité §§ 338 ss, et arrêt du 7 juin 2011 R.U. c. Grèce, requête no 2237/08, §§ 74 ss), ce qui est le cas en présence d'une pratique avérée de violation des normes minimales de l'Union européenne (cf. ATAF 2010/45 consid. 7.5), que le recourant cite la prise de position du Haut-Commissariat des Nations Unies pour les Réfugiés (HCR) de 2014, celle d'Amnesty International de janvier 2014, un rapport de l'organisation "Pro Asyl" d'avril 2015, un rapport du Human Rights Watch du 20 janvier 2016, un rapport de la fondation Cordeliy du 5 février 2016, un rapport AIDA d'octobre 2015 et la jurisprudence de certains tribunaux allemands pour conclure à des défaillances systémiques autant dans l'accueil des requérants que dans le traitement des demandes d'asile en Bulgarie, que, certes, dans son rapport daté du 2 janvier 2014, le HCR avait appelé les Etats parties au règlement Dublin III à cesser temporairement tous les transferts de demandeurs d'asile vers la Bulgarie en raison de l'existence, dans ce pays, de sérieuses insuffisances, tant dans le système de traitement des demandes d'asile que dans les conditions d'accueil des requérants (cf. UN High Commissioner for Refugees [UNHCR] observations on the current asylum system in Bulgaria, 2 Janvier 2014, en ligne sur le site http://www.refworld.org refugee status determination/Asylum procedures [consulté le 1er mars 2016]), qu'en avril 2014, après un réexamen de la situation, cette même organisation a, dans une mise à jour de son rapport, révoqué son appel, constatant que les conditions d'accueil des demandeurs d'asile en Bulgarie s'étaient améliorées, tout en rendant les Etats attentifs au risque de transfert des personnes vulnérables (cf. UNHCR observations on the current asylum system in Bulgaria, avril 2014, en ligne sur le site http://www.refworld.org refugee status determination /Asylum procedures [consulté le 1er mars 2016]), que le HCR n'a, à ce jour, pas modifié la position résultant de son dernier rapport précité, que d'autres organisations continuent cependant à se faire l'écho de sérieuses difficultés en Bulgarie, notamment quant à l'accès à la procédure d'asile ou aux conditions d'accueil des demandeurs, ainsi qu'au manque de mesures permettant l'intégration et l'accès aux soins médicaux pour les réfugiés reconnus ou les personnes ayant obtenu une protection provisoire (cf. notamment Bulgarian Helsinki Committee [BHC], Country Report: Bulgaria, 4ème mise à jour en octobre 2015, en ligne sur la banque de données d'informations sur l'asile (aida): Asylumineurope.com&lt;rapports&lt;bulgarie, consulté le 1er mars 2016 ; Pro Asyl, Erniedrigt, misshandelt, schutzlos: Flüchtlinge in Bulgarien, avril 2015, en ligne sur le site www.asyl.net&lt;Länder &lt;Länderinformation&lt; Bulgarien, consulté le 1er mars 2016), que, dans le rapport précité, mettant à jour le rapport de l'année précédente, dans lequel il relevait des améliorations considérables ("considerable improvements") intervenues depuis mars 2014 en Bulgarie, le BHC a constaté une détérioration de la situation, que cette situation est principalement due à l'afflux de requérants que connaissent actuellement la plupart des Etats européens, que les rapports plus récents cités à l'appui du recours font état de violences et de mauvais traitements à l'égard des personnes qui arrivent illégalement en Bulgarie, que, malgré les sérieuses difficultés constatées dans cet Etat, il n'y a pas lieu de conclure qu'il existerait des défaillances systémiques dans la procédure d'asile et les conditions d'accueil des demandeurs, qui entraîneraient, pour l'intéressé, un risque de traitement inhumain ou dégradant au sens de l'art. 4 de la CharteUE, qu'en second lieu, la présomption de sécurité peut également être renversée en présence d'indices sérieux que, dans le cas concret, les autorités de cet Etat ne respecteraient pas le droit international (cf. ATAF 2010/45 consid. 7.4 et 7.5), que, dans le cas particulier, le recourant n'a pas démontré que les autorités bulgares refuseraient d'examiner sa demande de protection, qu'en outre, il n'a fourni aucun élément concret susceptible de démontrer que la Bulgarie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le recourant allègue, certes, avoir été détenu durant un mois lors de son arrivée dans ce pays en mai 2014, qu'il ne prétend toutefois pas avoir fait l'objet de traitements inhumains ou dégradants, ni d'acte de violence, tels que décrits dans les rapports cités, ni ne soutient avoir été victime de privations de nourriture ou d'absence de prise en charge médicale, durant l'année passée en Bulgarie, qu'au demeurant, s'il devait être contraint par les circonstances à mener une existence non conforme à la dignité humaine, ou s'il devait estimer que la Bulgarie viole ses obligations d'assistance à son encontre ou de toute autre manière porte atteinte à ses droits fondamentaux, il lui appartiendrait de faire valoir ses droits directement auprès des autorités de ce pays en usant des voies de droit adéquates, que la présomption de sécurité attachée au respect par la Bulgarie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que le SEM a pris en compte les faits allégués par l'intéressé, susceptibles de constituer des "raisons humanitaires", au sens de l'art. 29a al. 3 OA 1, qu'il n'a pas fait preuve d'arbitraire dans son appréciation ou violé le principe de l'égalité de traitement, qu'il a établi de manière complète et exacte l'état de fait pertinent et n'a commis ni excès, ni abus de son pouvoir d'appréciation (cf. sur cette question ATAF 2015/9 consid. 8), qu'au vu de ce qui précède, le recours doit être rejeté, que, dans la mesure où il est immédiatement statué sur le fond, la demande de mesures provisionnelles est sans objet, que dans la mesure où les conclusions du recours apparaissaient d'emblée voués à l'échec, la demande d'assistance judiciaire partielle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