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D-1216/2017 vom 22. März 2017</w:t>
      </w:r>
    </w:p>
    <w:p>
      <w:r>
        <w:t>Bundesverwaltungsgericht, 2017-03-22, DE</w:t>
      </w:r>
    </w:p>
    <w:p>
      <w:r>
        <w:rPr>
          <w:b/>
        </w:rPr>
        <w:t xml:space="preserve">Quelle: </w:t>
      </w:r>
      <w:r>
        <w:t>https://mcp.opencaselaw.ch/entscheid/bvger_D-1216_2017</w:t>
      </w:r>
    </w:p>
    <w:p>
      <w:r>
        <w:t>FR: TAF D-1216/2017 du 22 mars 2017</w:t>
      </w:r>
    </w:p>
    <w:p>
      <w:r>
        <w:t>IT: TAF D-1216/2017 del 22 marzo 2017</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D-1216/2017 law/fes Urteil vom 22. März 2017 Besetzung Einzelrichter Walter Lang, mit Zustimmung von Richter Gérard Scherrer; Gerichtsschreiberin Sarah Ferreyra. Parteien A._______, geboren am (...), Irak, Beschwerdeführer, gegen Staatssekretariat für Migration (SEM), Quellenweg 6, 3003 Bern, Vorinstanz. Gegenstand Vollzug der Wegweisung; Verfügung des SEM vom 26. Januar 2017 / N (...). Das Bundesverwaltungsgericht stellt fest, dass der Beschwerdeführer am 9. September 2015 in die Schweiz einreiste und gleichentags um Asyl nachsuchte, dass das SEM am 17. September 2015 im Empfangs- und Verfahrenszentrum (EVZ) B._______ die Personalien des Beschwerdeführers erhob, ihn zum Reiseweg und summarisch zu den Gründen für das Verlassen des Heimatlandes befragte und ihn am 3. August 2016 einlässlich zu den Asylgründen anhörte, dass das SEM mit Verfügung vom 26. Januar 2017 - eröffnet am 28. Januar 2017 - feststellte, der Beschwerdeführer erfülle die Flüchtlingseigenschaft nicht, sein Asylgesuch ablehnte, die Wegweisung aus der Schweiz verfügte und deren Vollzug anordnete, dass der Beschwerdeführer mit Eingabe vom 24. Februar 2017 (Datum Poststempel) gegen diese Verfügung beim Bundesverwaltungsgericht Beschwerde erhob und beantragte, es sei der Entscheid des SEM aufzuheben, die Unzulässigkeit, Unzumutbarkeit und Unmöglichkeit des Wegweisungsvollzugs festzustellen und die vorläufige Aufnahme anzuordnen, dass er in verfahrensrechtlicher Hinsicht beantragte, es sei im Sinne vorsorglicher Massnahmen der Beschwerde die aufschiebende Wirkung wiederherzustellen, die Unzulässigkeit, Unzumutbarkeit und Unmöglichkeit der vorsorglichen Wegweisung in einen Drittstaat festzustellen und ihm zu erlauben, das Ende des Asylverfahrens in der Schweiz abzuwarten, dass er zudem beantragte, es sei ihm die unentgeltliche Prozessführung und Rechtsverbeiständung zu gewähren und auf die Erhebung eines Kostenvorschusses zu verzichten, dass der zuständige Instruktionsrichter des Bundesverwaltungsgerichts mit Zwischenverfügung vom 3. März 2017 feststellte, er könne den Ausgang des Asylverfahrens in der Schweiz abwarten und die Gesuche um Gewährung der unentgeltlichen Prozessführung (Art. 65 Abs. 1 VwVG) und Rechtsverbeiständung (Art. 65 Abs. 1 VwVG i.V.m. Art. 110a Abs. 1 AsylG [SR 142.31]) abwies und den Beschwerdeführer aufforderte, einen Kostenvorschuss von Fr. 600.- einzuzahlen mit der Androhung, ansonsten werde auf die Beschwerde nicht eingetreten, dass der Beschwerdeführer den Kostenvorschuss am 13. März 2017 einzahlte,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Beschwerdeführer den erhobenen Kostenvorschuss am 13. März 2017 fristgerecht einzahlte, dass somit auf die frist- und formgerecht eingereichte Beschwerde einzutreten ist (Art. 108 Abs. 1 AsylG; Art.105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Verneinung der Flüchtlingseigenschaft, die Ablehnung des Asylgesuchs und die Wegweisung in der Beschwerde vom 24. Februar 2017 nicht angefochten wurden, infolgedessen die Ziffern 1, 2 und 3 des Dispositivs der Verfügung vom 26. Januar 2017 in Rechtskraft erwachsen sind, dass Gegenstand des vorliegenden Beschwerdeverfahrens somit einzig die Frage bildet, ob entsprechend den Rechtsbegehren und der Beschwerdebegründung infolge Unzulässigkeit, Unzumutbarkeit oder Unmöglichkeit an Stelle des Vollzugs der Wegweisung die vorläufige Aufnahme anzuordnen ist (Art. 44 AsylG i.V.m. Art. 83 Abs. 1 AuG [SR 142.20]), dass das Staatssekretariat das Anwesenheitsverhältnis nach den gesetzlichen Bestimmungen über die vorläufige Aufnahme regelt, wenn der Vollzug der Wegweisung nicht zulässig, nicht zumutbar oder nicht möglich ist (Art. 44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der Beschwerdeführer kurdischer Ethnie aus dem Dorf C._______, Bezirk D._______, Provinz Dohuk in der nordirakischen Autonomen Region Kurdistan (Region des "Kurdistan Regional Government"; nachfolgend: KRG) stammt, wo er gemäss seinen Aussagen bis zur Bombardierung des Dorfes durch die türkische Luftwaffe im August 2015 mit seiner Mutter und einem Bruder und dessen Familie gelebt hat, dass er geltend macht, sie hätten danach in E._______ (Bezirk D._______, Provinz Dohuk), wo zwei verheiratete Schwestern leben würden, ein Haus gemietet, es dort aber keine Arbeit und Perspektiven gebe, weshalb er ausgereist sei, dass das Bundesverwaltungsgericht in seinem Urteil E-847/2014 vom 13. April 2015 festgestellt hatte, dass es zu keinen grösseren Zwischenfällen mit dem Islamischen Staat (IS) in der KRG-Region gekommen sei und die aktuelle Lage dort nicht als derart zu beurteilen sei, dass eine Rückführung dorthin als generell unzulässig im Sinne von Art. 3 EMRK beurteilt werden müsse, dass sich aus den Akten auch sonst keine Anhaltspunkte ergeben, aufgrund derer allenfalls geschlossen werden könnte, das SEM sei zu Unrecht davon ausgegangen, der Vollzug der Wegweisung sei im Sinne der zu beachtenden landes- und völkerrechtlichen Bestimmungen zulässig, dass sich der Vollzug für Ausländerinnen und Ausländer als unzumutbar erweist, wenn sie im Heimat- oder Herkunftsstaat aufgrund von Situationen wie Krieg, Bürgerkrieg, allgemeiner Gewalt und medizinischer Notlage konkret gefährdet sind (Art. 83 Abs. 4 AuG), dass das Bundesverwaltungsgericht in seinem Urteil E-3737/2015 vom 14. Dezember 2015 (als Referenzurteil publiziert) feststellte, es sei in den vier Provinzen der Autonomen Kurdischen Region (das KRG-Gebiet wird seit Anfang 2015 durch die Provinzen Dohuk, Erbil, Suleimaniya sowie der von Letzterer abgespalteten Provinz Halabja gebildet) nach wie vor nicht von einer Situation allgemeiner Gewalt im Sinn von Art. 83 Abs. 4 AuG auszugehen und es lägen keine konkreten Anhaltspunkte für die Annahme vor, dies werde sich in absehbarer Zeit massgeblich verändern, dass deshalb die langjährige Praxis, wonach der Wegweisungsvollzug in der Regel für alleinstehende, gesunde und junge kurdische Männer, die ursprünglich aus der KRG-Region stammen und dort nach wie vor über ein soziales Netz oder Parteibeziehungen verfügen, zumutbar sei (vgl. BVGE 2008/5 E. 7.5, insbesondere E. 7.5.1 und 7.5.8), weiterhin anwendbar bleibe, dass jedoch angesichts der Belastung der behördlichen Infrastrukturen durch intern vertriebene Personen (Internally Displaced Persons, IDP) allerdings jeweils der Prüfung des Vorliegens begünstigender individueller Faktoren - insbesondere denjenigen eines tragfähigen familiären Beziehungsnetzes (vgl. auch BVGE 2008/5 E. 7.5) - besonderes Gewicht beizumessen sei (vgl. Urteil des BVGer E-3737/2015 E. 7.4.5), dass mithin nicht davon auszugehen ist, der junge und - mangels anderweitiger Anhaltspunkte - offenbar gesunde Beschwerdeführer gerate im Falle des Wegweisungsvollzugs in die Provinz Dohuk, wo er seit seiner Geburt bis zur Ausreise gelebt hat, aus individuellen Gründen wirtschaftlicher, sozialer oder gesundheitlicher Natur in eine existenzbedrohende Situation, dass der Beschwerdeführer zwar erklärte, er habe weder die Schule besucht noch einen Beruf erlernt (vgl. Akte A3/10 S. 4), er aber doch lesen und schreiben kann, da er das Personalienblatt selbständig ausgefüllt hat (vgl. Akte A1/2), dass der Beschwerdeführer im Dorf E._______ (Provinz Dohuk) zudem mit zwei verheirateten Schwestern, seiner Mutter und seinem Bruder über ein Beziehungsnetz verfügt (vgl. Akte A3/10 S. 4), das ihm nach der Rückkehr behilflich sein kann, dass der Vollzug der Wegweisung somit nicht als unzumutbar zu beurteilen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13. März 2017 in gleicher Höhe geleistete Kostenvorschuss zur Begleichung der Verfahrenskosten zu verwenden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