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D-1208/2011 vom 24. Februar 2011</w:t>
      </w:r>
    </w:p>
    <w:p>
      <w:r>
        <w:t>Bundesverwaltungsgericht, 2011-02-24, DE</w:t>
      </w:r>
    </w:p>
    <w:p>
      <w:r>
        <w:rPr>
          <w:b/>
        </w:rPr>
        <w:t xml:space="preserve">Quelle: </w:t>
      </w:r>
      <w:r>
        <w:t>https://mcp.opencaselaw.ch/entscheid/bvger_D-1208_2011</w:t>
      </w:r>
    </w:p>
    <w:p>
      <w:r>
        <w:t>FR: TAF D-1208/2011 du 24 février 2011</w:t>
      </w:r>
    </w:p>
    <w:p>
      <w:r>
        <w:t>IT: TAF D-1208/2011 del 24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D-1208/2011law/mah/wif Urteil vom 24. Februar 2011 Besetzung Einzelrichter Walter Lang, mit Zustimmung von Richterin Regula Schenker Senn, Gerichtsschreiberin Sarah Mathys. Parteien A.______, geboren am (...), Tunesien, Beschwerdeführer, gegen Bundesamt für Migration (BFM), Quellenweg 6, 3003 Bern, Vorinstanz. Gegenstand Nichteintreten auf Asylgesuch und Wegweisung (Dublin-Verfahren); Verfügung des BFM vom 10. Februar 2011 / N (...). Das Bundesverwaltungsgericht stellt fest, dass das BFM mit Verfügung vom 10. Februar 2011 in Anwendung von Art. 34 Abs. 2 Bst. d des Asylgesetzes vom 26. Juni 1998 (AsylG, SR 142.31) auf das Asylgesuch vom 4. November 2010 nicht eintrat, die Wegweisung des Beschwerdeführers aus der Schweiz nach Italien verfügte, ihn - unter Androhung von Zwangsmitteln im Unterlassungsfall -aufforderte, die Schweiz spätestens am Tag nach Ablauf der Beschwerdefrist zu verlassen, feststellte, der Kanton (...) sei verpflichtet, die Wegweisungsverfügung zu vollziehen, und einer allfälligen gegen diese Verfü­gung erhobenen Beschwerde komme keine aufschiebende Wirkung zu, und dem Beschwerdeführer die editionspflichtigen Akten gemäss Aktenverzeichnis auszuhändigen seien, dass der Beschwerdeführer mit Eingabe vom 21. Februar 2011 gegen diesen Entscheid beim Bundesverwaltungsgericht Beschwerde einreichte und beantragte, die angefochtene Verfügung sei aufzuheben und auf das Asylgesuch einzutreten, eventuell sei die Wegweisungsverfügung aufzuheben, dass er zudem in verfahrensrechtlicher Hinsicht beantragte, es sei die un­entgeltliche Rechtspflege im Sinne von Art. 65 Abs. 1 des Bundesgesetzes vom 20. Dezember 1968 über das Verwaltungsverfahren (VwVG, SR 172.021) zu gewähren und der Beschwerde die aufschiebende Wirkung zu gewähren,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somit auf die frist- und formgerecht eingereichte Beschwerde - unter Vorbehalt nachfolgender Erwägung - einzutreten ist (Art. 108 Abs. 2 AsylG; Art. 105 AsylG i. V. m. Art. 37 VGG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Kölz/Isalbelle Häner, Verwaltungsverfahren und Verwaltungsrechtspflege des Bundes, 2. Aufl., Zürich 1998, S. 149), dass die angefochtene Verfügung vom 10. Februar 2011 keine Regelung betreffend Flüchtlingseigenschaft und Gewährung von Asyl enthält, dass insofern in der Beschwerdebegründung unter dem Titel Asylgewährung sinngemäss geltend gemacht wird, der Beschwerdeführer sei als Flüchtling anzuerkennen, der Streitgegenstand in unzulässiger Weise über den in der angefochtenen Verfügung geregelten Anfechtungsgegen­stand hinaus erweitert wird (vgl. Auer, a.a.O., S. 63; BGE 110 V 51 E. 3c), weshalb auf dieses Begehren nicht einzutreten ist, dass im vorliegenden Beschwerdeverfahren einzig zu prüfen ist, ob das BFM gestützt auf Art. 34 Abs. 2 Bst. d AsylG auf das Asylgesuch des Beschwerdeführers zur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AsylG), dass der Beschwerdeführer gemäss seinen Angaben im September 2008 mit einem Schiff illegal nach Lampedusa gelangte, wo er von der italienischen Behörde kontrolliert wurde und seine Fingerabdrücke genommen wurden (vgl. act. A1/9 S. 6), dass das BFM bei dieser Sachlage und der innert Frist seitens Italiens unbeantwortet gebliebenen (Art. 18 Abs. 7 der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10 Abs. 2 Dublin-II-VO erfolgten Anfrage um Aufnahme des Beschwerdeführers vom 7. Dezem­ber 2010 Italien zu Recht als für die Durchführung des Asylverfahrens zuständig erachtet hat, dass in der Beschwerde nichts Stichhaltiges geltend gemacht wird, das in Bezug auf die Zuständigkeit Italiens für die Durchführung des Asylverfahrens zu einer anderen Beurteilung führen könnte, dass der Beschwerdeführer geltend macht, angesichts des Flüchtlingsstroms auf Lampedusa sei kaum zu erwarten, dass sein Fall in Italien sorgfältig geprüft werde, er sei vorher in Libyen gewesen und dort drohe Bürgerkrieg, dass es zwar zutrifft, dass momentan tausende Menschen aus Nordafrika nach Italien flüchten (vgl. Neue Zürcher Zeitung vom 20. Februar 2011), dass der Beschwerdeführer anlässlich der Befragung im Empfangs- und Verfahrenszentrum (EVZ) vom 11. November 2010 zur Begründung des Asylgesuchs ausführte, er habe seine Heimat aus ökonomischen Gründen verlassen, weil er die ganze Familie finanziell hätte unterstützen müssen, dass er deshalb seine Verlobte wegen Geldmangel nicht heiraten könne und deren in Italien lebender Bruder Druck auf ihn ausübe, indem dieser ihn ständig frage, wann er seine Schwester zu heiraten gedenke (vgl. act. A1/9 S. 5), dass der Beschwerdeführer somit keine Verfolgung im Sinne des weiten Verfolgungsbegriffs gemäss Art. 18 AsylG geltend macht,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halte sich generell oder in Bezug auf die Person des Beschwerdeführers nicht an die daraus resultierenden Verpflichtungen, somit auch nicht ersichtlich ist, warum dem Beschwerdeführer in Italien Menschenrechtsverletzungen im Sinne von Art. 3 EMRK drohen sollen, dass das italienische Fürsorgesystem für Asylsuchende zwar in der Kritik steht, in den Aufenthalts- und Verfahrensbedingungen für Personen, welche sich im Rahmen eines Asylverfahrens in Italien aufhalten, indessen kein Vollzugshindernis zu erkennen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unter diesen Umständen keine konkreten Anhaltspunkte dafür ersichtlich sind, die darauf hindeuten, der Beschwerdeführer würde im Falle einer Rückkehr nach Italien in eine existenzielle Notlage geraten, dass aufgrund der Akten auch sonst keine Gründe zur Ausübung des Selbsteintrittsrechts der Schweiz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 V. 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es sei der Beschwerde die aufschiebende Wirkung zu gewähren, angesichts des vorliegenden Entscheids in der Hauptsache gegenstandslos wird, dass das Gesuch um Gewährung der unentgeltlichen Rechtspflege gemäss Art. 65 Abs. 1 VwVG zufolge Aussichtslosigkeit der Beschwerde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