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D-1203/2016 vom 6. April 2016</w:t>
      </w:r>
    </w:p>
    <w:p>
      <w:r>
        <w:t>Bundesverwaltungsgericht, 2016-04-06, IT</w:t>
      </w:r>
    </w:p>
    <w:p>
      <w:r>
        <w:rPr>
          <w:b/>
        </w:rPr>
        <w:t xml:space="preserve">Quelle: </w:t>
      </w:r>
      <w:r>
        <w:t>https://mcp.opencaselaw.ch/entscheid/bvger_D-1203_2016</w:t>
      </w:r>
    </w:p>
    <w:p>
      <w:r>
        <w:t>FR: TAF D-1203/2016 du 6 avril 2016</w:t>
      </w:r>
    </w:p>
    <w:p>
      <w:r>
        <w:t>IT: TAF D-1203/2016 del 6 aprile 2016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restituzione del termine è respinta.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Le spese processuali di CHF 600.-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presidente del collegio: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