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D-1201/2012 vom 7. März 2012</w:t>
      </w:r>
    </w:p>
    <w:p>
      <w:r>
        <w:t>Bundesverwaltungsgericht, 2012-03-07, DE</w:t>
      </w:r>
    </w:p>
    <w:p>
      <w:r>
        <w:rPr>
          <w:b/>
        </w:rPr>
        <w:t xml:space="preserve">Quelle: </w:t>
      </w:r>
      <w:r>
        <w:t>https://mcp.opencaselaw.ch/entscheid/bvger_D-1201_2012</w:t>
      </w:r>
    </w:p>
    <w:p>
      <w:r>
        <w:t>FR: TAF D-1201/2012 du 7 mars 2012</w:t>
      </w:r>
    </w:p>
    <w:p>
      <w:r>
        <w:t>IT: TAF D-1201/2012 del 7 marzo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D-1201/2012 Urteil vom 7. März 2012 Besetzung Einzelrichter Robert Galliker, mit Zustimmung von Richterin Gabriela Freihofer; Gerichtsschreiberin Daniela Brüschweiler. Parteien A._______, geboren (...), dessen Ehefrau B._______, geboren (...), sowie deren Kind C._______, geboren (...), Mazedonien, (...), Beschwerdeführende, gegen Bundesamt für Migration (BFM), Quellenweg 6, 3003 Bern, Vorinstanz . Gegenstand Nichteintreten auf Asylgesuch und Wegweisung; Verfügung des BFM vom 24. Februar 2012 / N (...). Das Bundesverwaltungsgericht stellt fest, dass die Beschwerdeführenden ihren Heimatstaat eigenen Angaben zufolge am 15. oder 16. September 2011 verliessen und am 17. September 2011 in die Schweiz gelangten, wo sie gleichentags um Asyl nachsuchten, dass sie anlässlich der Befragungen zur Person im Empfangs- und Verfahrenszentrum (EVZ) D._______ am 4. Oktober 2011 sowie der direkten Anhörungen vom 21. Februar 2012 zur Begründung der Asylgesuche im Wesentlichen geltend machten, sie seien von Dritten bedroht worden, nachdem der Beschwerdeführer einen ausgeliehenen Geldbetrag nicht habe zurückzahlen können, dass die Beschwerdeführerin sogar einmal von drei Männern beinahe beziehungsweise tatsächlich vergewaltigt worden sei, dass zudem die Tochter C._______ an einem (...) leide, dessen Behandlung verweigert worden sei, nachdem die Beschwerdeführenden nicht über die notwendigen finanziellen Mittel verfügt hätten, dass für den Inhalt der weiteren Aussagen auf die Akten verwiesen wird, dass das BFM mit Verfügung vom 24. Februar 2012 - eröffnet am 27. Februar 2012 - in Anwendung von Art. 34 Abs. 1 des Asylgesetzes vom 26. Juni 1998 (AsylG, SR 142.31) auf die Asylgesuche nicht eintrat und die Wegweisung aus der Schweiz sowie den Vollzug anordnete, dass das BFM zur Begründung im Wesentlichen anführte, der Bundesrat habe Mazedonien mit Beschluss vom 25. Juni 2003 als verfolgungssicheren Staat (safe country) im Sinne von Art. 6a Abs. 2 Bst. a AsylG bezeichnet, dass deshalb auf Asylgesuche mazedonischer Staatsangehöriger nicht eingetreten werde, ausser es gebe Hinweise auf Verfolgung, dass die Aussagen der Beschwerdeführenden etliche Widersprüche aufwiesen, so dass massive Zweifel an der Glaubhaftigkeit ihrer Vorbringen aufkämen, dass diese Widersprüche insbesondere die Fälligkeit des ausgeliehenen Geldbetrages sowie den Zeitpunkt des sexuellen Übergriffes auf die Beschwerdeführerin betreffen würden, dass die Beschwerdeführenden auch hinsichtlich der Vergewaltigung unterschiedliche Angaben zu Protokoll gegeben hätten, dass es ihnen entsprechend nicht gelungen sei, die Vermutung fehlender Verfolgung zu widerlegen, dass bezüglich des weiteren Inhalts auf die vorinstanzliche Verfügung zu verweisen ist, dass die Beschwerdeführenden mit Eingabe vom 2. März 2012 gegen diesen Entscheid beim Bundesverwaltungsgericht Beschwerde erhoben und dabei beantragten, die Verfügung des BFM sei aufzuheben und auf die Asylgesuche sei einzutreten, dass sie in verfahrensrechtlicher Hinsicht um Gewährung der unentgeltlichen Prozessführung und Verzicht auf die Erhebung eines Kostenvorschusses ersuchten, dass sie überdies die Aufhebung der Wegweisung aus der Schweiz oder zumindest die vorläufige Aussetzung des Wegweisungsvollzuges beantragten, dass für die Begründung der Beschwerde auf die Akten zu verweisen und - soweit entscheidwesentlich - nachfolgend darauf Bezug zu nehmen ist, dass die vorinstanzlichen Akten am 5. März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vormaligen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 country-Regelung) nicht eingetreten wird, ausser es gebe Hinweise auf Verfolgung (Art. 34 Abs. 1 AsylG), dass der Bundesrat Mazedonien mit Beschluss vom 25. Juni 2003 als verfolgungssicheren Staat (safe country) im Sinne von Art. 6a Abs. 2 Bst. a AsylG (mit Wirkung ab 1. August 2003) bezeichnet hat, dass deshalb auf Asylgesuche mazedonischer Staatsangehöriger nicht eingetreten wird, ausser es gebe Hinweise auf Verfolgung, dass derartige Hinweise, welche die widerlegbare Vermutung der Verfolgungssicherheit umstossen könnten, im vorliegenden Fall nicht ersichtlich sind, zumal das Bundesverwaltungsgericht nach Prüfung der Aktenlage und unter Berücksichtigung der Beschwerdeeingabe die vorinstanzlichen Erwägungen als zutreffend erachtet, dass in der Beschwerdeschrift lediglich die Sachdarstellung der Beschwerdeführenden wiederholt wird, womit sich die vorinstanzlichen Argu­mente jedoch nicht entkräften lassen, dass es den Beschwerdeführenden damit nicht gelungen ist, rechtserhebliche Hinweise auf Verfolgung ersichtlich zu machen, weshalb der Nichteintretensentscheid in Anwendung von Art. 34 Abs. 1 AsylG zu bestätigen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demzufolge die beantragte Aufhebung der Wegweisung nicht in Frage kommt,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vormaligen Schweizerischen Asylrekurskommission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sich aus den Akten und den Ausführungen in der Beschwerde keine Anhaltspunkte ergeben, aufgrund derer allenfalls zu schliessen wäre, das BFM habe den Vollzug der Wegweisung in Verletzung der landes- und völkerrechtlichen Verpflichtungen der Schweiz als zulässig bezeichnet,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der Beschwerde­füh­ren­den noch individuelle Gründe auf eine konkrete Gefährdung im Falle einer Rückkehr schliessen lassen, weshalb der Vollzug der Wegweisung vorliegend zumutbar ist, dass der diagnostizierte (...) bei der Tochter C._______ daran nichts zu ändern vermag, der Vollzug der Wegweisung der Beschwerdeführenden allenfalls jedoch der gesundheitlichen Verfassung der Tochter anzupassen sein wird, dass der Vollzug der Wegweisung den Beschwerdeführenden in den Hei­matstaat schliesslich möglich ist, da keine Vollzugshindernisse bestehen (Art. 83 Abs. 2 AuG), und es den Beschwerdeführenden obliegt, bei der Beschaffung gültiger Reisepapiere mitzuwirken (vgl. Art. 8 Abs. 4 AsylG und dazu auch BVGE 2008/34 E. 12 S. 513 - 515), dass nach dem Gesagten der vom Bundesamt verfügte Vollzug der Weg­weisung zu bestätigen ist und kein Anlass für eine vorläufige Aussetzung des Wegweisungsvollzuges besteht,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mit vorliegendem Urteil das Gesuch um Erlass des Kostenvorschus­ses gegenstandslos wird, dass das mit der Beschwerde gestellte Gesuch um Gewährung der unentgeltlichen Rechtspflege gemäss Art. 65 Abs. 1 VwVG abzuweisen ist, da die Begehren - wie sich aus den vorstehenden Erwägungen ergibt - als aussichtslos zu bezeichnen waren, weshalb die kumulativen Voraussetzungen für die Gewährung der unentgeltlichen Rechtspflege - unabhängig von der belegten Fürsorgeabhängigkeit der Beschwerdeführenden - nicht erfüllt sind, dass bei diesem Ausgang des Verfahrens die Kosten von Fr. 600.- (Art. 1 - 3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