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D-11/2023 vom 4. Januar 2023</w:t>
      </w:r>
    </w:p>
    <w:p>
      <w:r>
        <w:t>Bundesverwaltungsgericht, 2023-01-04, DE</w:t>
      </w:r>
    </w:p>
    <w:p>
      <w:r>
        <w:rPr>
          <w:b/>
        </w:rPr>
        <w:t xml:space="preserve">Quelle: </w:t>
      </w:r>
      <w:r>
        <w:t>https://mcp.opencaselaw.ch/entscheid/bvger_D-11_2023</w:t>
      </w:r>
    </w:p>
    <w:p>
      <w:r>
        <w:t>FR: TAF D-11/2023 du 4 janvier 2023</w:t>
      </w:r>
    </w:p>
    <w:p>
      <w:r>
        <w:t>IT: TAF D-11/2023 del 4 gennaio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D-11/2023 Urteil vom 4. Januar 2023 Besetzung Einzelrichterin Nina Spälti Giannakitsas, mit Zustimmung von Richterin Daniela Brüschweiler; Gerichtsschreiber Linus Sonderegger Parteien A._______, geboren am (...), Afghanistan, (...), Beschwerdeführer, gegen Staatssekretariat für Migration (SEM), Quellenweg 6, 3003 Bern, Vorinstanz. Gegenstand Nichteintreten auf Asylgesuch und Wegweisung (Dublin-Verfahren - Art. 31a Abs. 1 Bst. b AsylG); Verfügung des SEM vom 22. Dezember 2022 / N (...). Das Bundesverwaltungsgericht stellt fest, dass der Beschwerdeführer am 2. Oktober 2022 in der Schweiz um Asyl nachsuchte, dass das SEM mit Verfügung vom 22. Dezember 2022 - eröffnet am 23. Dezember 2022 - in Anwendung von Art. 31a Abs. 1 Bst. b AsylG (SR 142.31) auf das Asylgesuch nicht eintrat, die Wegweisung aus der Schweiz nach Österreich anordnete und den Beschwerdeführer aufforderte, die Schweiz spätestens am Tag nach Ablauf der Beschwerdefrist zu verlassen, dass es gleichzeitig das Geburtsdatum des Beschwerdeführers im Zentralen Migrationsinformationssystem (ZEMIS) auf den (...) festsetzte (mit Bestreitungsvermerk), feststellte, einer allfälligen Beschwerde gegen den Entscheid komme keine aufschiebende Wirkung zu, und die Aushändigung der editionspflichtigen Akten gemäss Aktenverzeichnis an den Beschwerdeführer verfügte, dass der Beschwerdeführer mit Eingabe vom 29. Dezember 2022 gegen diesen Entscheid beim Bundesverwaltungsgericht Beschwerde erhob und dabei beantragte, die Verfügung sei aufzuheben und die Vorinstanz anzuweisen, auf das Asylgesuch einzutreten und ein nationales Asylverfahren zu eröffnen; eventualiter sei die Vorinstanz anzuweisen, sich gestützt auf Art. 29a Abs. 3 AsylV 1 (SR 142.311) für das Asylverfahren für zuständig zu erklären, dass er in prozessualer Hinsicht beantragte, auf die Erhebung eines Kostenvorschusses zu verzichten und ihm die unentgeltliche Prozessführung zu gewähren, sowie der Beschwerde die aufschiebende Wirkung zu erteilen und die Vollzugsbehörden anzuweisen, von einer Überstellung nach Österreich abzusehen, bis das Bundesverwaltungsgericht über die Sache entschieden habe,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sich die Rechtsbegehren der Beschwerde vom 29. Dezember 2022 unter Berücksichtigung deren Begründung ausschliesslich auf das Nichteintreten auf das Asylgesuch beziehen, weshalb die Anpassung des Geburtsdatums im ZEMIS (Dispositivziffer 5) vorliegend nicht Prozessgegenstand bildet,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vom 5. Oktober 2022 der Fingerabdrücke des Beschwerdeführers mit der "Eurodac"-Datenbank ergab, dass dieser am 4. September 2022 in Österreich ein Asylgesuch eingereicht hatte, was von ihm nicht bestritten wurde, dass das SEM die österreichischen Behörden am 5. Dezember 2022 um Wiederaufnahme des Beschwerdeführers gestützt auf Art. 23 i.V.m. Art. 18 Abs. 1 Bst. b Dublin-III-VO ersuchte, dass die österreichischen Behörden dem Gesuch um Übernahme am 19. Dezember 2022 zustimmten, dass die grundsätzliche Zuständigkeit Österreichs somit gegeben ist, dass der Beschwerdeführer im Rahmen des rechtlichen Gehörs zu einer möglichen Zuständigkeit von und Überstellung nach Österreich vom 15. November 2022 einzig geltend machte, sein Zielland sei die Schweiz gewesen, dass an dieser Stelle darauf hinzuweisen ist, dass die Dublin-III-VO den Schutzsuchenden nicht das Recht einräumt, den ihren Antrag prüfenden Staat selber auszuwählen (vgl. BVGE 2010/45 E. 8.3), dass ferner die Erwägungen der Vorinstanz bezüglich Volljährigkeit vollumfänglich überzeugen - was im Übrigen auf Beschwerdeebene auch nicht mehr bestritten wird - weshalb sich auch aus der ursprünglich behaupteten Minderjährigkeit keine Zuständigkeit der Schweiz für die Durchführung seines Verfahrens ableiten lässt, dass es keine Gründe für die Annahme gibt, das Asylverfahren und die Aufnahmebedingungen für Antragsteller in Österreich würden systemische Schwachstellen im Sinne von Art. 3 Abs. 2 Sätze 2 und 3 Dublin-III-VO aufweisen,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eventualiter die Anwendung von Art. 17 Abs. 1 Dublin-III-VO respektive Art. 29a Abs. 3 AsylV 1 fordert, und dies damit begründet, in Österreich sei der Zugang zu unabhängigen Rechtsberatungsstellen erschwert worden und vulnerable Personen würden dort inhaftiert, dass in Österreich in ähnlicher Weise wie in der Schweiz seit 1. Januar 2021 eine flächendeckende Rechtsberatung und Rechtsvertretung für Asylsuchende eingerichtet wurde und verfügbar ist, dass der Beschwerdeführer in keiner Weise darlegt, dass er bei Rückkehr nach Österreich einer möglichen Inhaftierung ausgesetzt sein könnte und nach der Quellenlage dort auch keine systematische Inhaftierung asylsuchender Personen stattfindet,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dementsprechend die generellen Vorbringen des Beschwerdeführers zu fehlenden Rechtsberatungsmöglichkeiten und zu einer möglichen Inhaftierung offensichtlich nicht geeignet sind, ein individuelles Überstellungsverbot zu begründen, dass der Beschwerdeführer kein konkretes und ernsthaftes Risiko dargetan hat, die österreichischen Behörden würden sich weigern ihn wiederaufzunehmen und seinen Antrag auf internationalen Schutz unter Einhaltung der Regeln der erwähnten Richtlinien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daher die Voraussetzungen für die eventualiter beantragte gerichtliche Anweisung an das SEM, sich gestützt auf Art. 29a Abs. 3 AsylV 1 für das Asylverfahren für zuständig zu erklären, offensichtlich nicht vorliegen,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