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D-1196/2013 vom 13. März 2013</w:t>
      </w:r>
    </w:p>
    <w:p>
      <w:r>
        <w:t>Bundesverwaltungsgericht, 2013-03-13, DE</w:t>
      </w:r>
    </w:p>
    <w:p>
      <w:r>
        <w:rPr>
          <w:b/>
        </w:rPr>
        <w:t xml:space="preserve">Quelle: </w:t>
      </w:r>
      <w:r>
        <w:t>https://mcp.opencaselaw.ch/entscheid/bvger_D-1196_2013</w:t>
      </w:r>
    </w:p>
    <w:p>
      <w:r>
        <w:t>FR: TAF D-1196/2013 du 13 mars 2013</w:t>
      </w:r>
    </w:p>
    <w:p>
      <w:r>
        <w:t>IT: TAF D-1196/2013 del 13 marzo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D-1196/2013 Urteil vom 13. März 2013 Besetzung Einzelrichter Martin Zoller, mit Zustimmung von Richter Thomas Wespi; Gerichtsschreiberin Kathrin Mangold Horni. Parteien A._______, geboren (...), Eritrea, alias B._______, geboren (...), Eritrea, alias C._______, geboren (...), Eritrea, (...), Beschwerdeführer, gegen Bundesamt für Migration (BFM), Quellenweg 6, 3003 Bern, Vorinstanz . Gegenstand Nichteintreten auf Asylgesuch und Wegweisung (Dublin-Verfahren); Verfügung des BFM vom 20. Februar 2013 / N (...). Das Bundesverwaltungsgericht stellt fest und erwägt, dass der Beschwerdeführer am 12. November 2012 in der Schweiz um Asyl nachsuchte, dass er anlässlich der Befragung im Empfangs- und Verfahrenszentrum (EVZ) D._______ vom 22. November 2012 im Wesentlichen geltend machte, er sei eritreischer Staatsangehöriger aus E._______ (F._______) und sei am (...) geboren, dass er nach dem Tod seines Vaters im Schuljahr 2009/2010 die Schule habe abbrechen müssen, dass er im März 2011 von einer Schlange gebissen worden sei und sich zur medizinischen Versorgung nach G._______ (H._______) begeben habe, dass er unterwegs von Soldaten festgenommen worden sei, dass er im Mai 2011 aus der Haft habe fliehen können und dann später illegal in den Sudan gereist sei, dass er nach mehrwöchigem Aufenthalt im Flüchtlingscamp I._______ bei J._______ am 9. November 2012 von Khartum aus auf dem Luftweg auf ihm nicht bekannten Weg nach Deutschland gelangt sei, dass er zwei Tage später unter Umgehung der Grenzkontrollen im Zug in die Schweiz eingereist sei, dass das BFM am 29. November 2012 eine radiologische Knochenaltersanalyse zur Überprüfung seiner Altersangaben durchführen liess, dass gemäss Befund des untersuchenden Arztes vom 30. November 2012 die Untersuchung des Handskeletts des Beschwerdeführers ein Alter von "19 Jahren oder mehr" ergab, dass das BFM dem Beschwerdeführer zum Ergebnis der Handknochenanalyse am 5. Dezember 2012 das rechtliche Gehör gewährte, wobei dieser mit der Begründung, seine Mutter habe ihm das so gesagt, an seiner Aussage, er sei am (...) geboren, festhielt, dass das BFM dem Beschwerdeführer am 5. Dezember 2012 auch das rechtliche Gehör zu einem allfälligen Wegweisungsvollzug nach Italien oder Deutschland gewährte, dass der Beschwerdeführer dabei erklärte, die Schweiz sei von Anfang an sein Ziel gewesen, weil er hier die Schule fortsetzen möchte, dass bezüglich der weiteren Aussagen beziehungsweise der Einzelheiten des rechtserheblichen Sachverhalts auf das Protokoll bei den Akten verwiesen wird, dass der Beschwerdeführer im späteren Verlauf des vorinstanzlichen Verfahrens eine am 24. Dezember 1996 von der "K._______" ausgestellte Taufurkunde zu den Akten reichte, dass das BFM mit Verfügung vom 20. Februar 2013 - eröffnet am 27. Februar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5. März 2013 (Datum Poststempel) gegen diesen Entscheid beim Bundesverwaltungsgericht Beschwerde erhob und dabei sinngemäss um Aufhebung der vorinstanzlichen Verfügung und um Anweisung an das BFM, sich für sein Asylgesuch zuständig zu erachten und dieses zu prüfen, ersuchte, dass er im Weiteren in verfahrensrechtlicher Hinsicht um Gewährung der unentgeltlichen Prozessführung und um Verzicht auf die Erhebung eines Kostenvorschusses ersuchte, dass er vorab auf die im vorinstanzlichen Verfahren eingereichte Taufurkunde verwies und die Nachreichung des zugehörigen Briefumschlages in Aussicht stellte, dass er im Weiteren vorbrachte, er habe in Italien kein Asylgesuch gestellt, sondern sei dort wegen des illegalen Grenzübertritts registriert worden, dass in der Schweiz eine Cousine von ihm lebe, während er in Italien niemanden habe, dass der Beschwerdeführer überdies eine am 5. März 2013 vom L._______ ausgestellte Fürsorgeabhängigkeitsbestätigung einreichte, dass der in Aussicht gestellte Briefumschlag am 7. März 2013 (Poststempel: 6. März 2013) beim Bundesverwaltungsgericht einging, dass die vorinstanzlichen Akten am 8. März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hinsichtlich der behaupteten Minderjährigkeit auf die zutreffenden Ausführungen in der angefochtenen Verfügung verwiesen werden kann, dass das Bundesverwaltungsgericht die Auffassung des BFM teilt, wonach der Beschwerdeführer im vorinstanzlichen Verfahren teilweise unsubstanziierte Angaben im Zusammenhang mit seinem Alter sowie seinen Familienangehörigen zu Protokoll gab, dass es sich bei der im vorinstanzlichen Verfahren eingereichten Taufurkunde, in welcher als Geburtsdatum der vom Beschwerdeführer genannte (...) aufgeführt wird, nicht um ein beweistaugliches Identitätsdokument im Sinne von Art. 32 Abs. 2 Bst. a AsylG handelt (vgl. BVGE 2007/7), dass auch das äussere Bild des Beschwerdeführers den Schluss zulässt, dass er volljährig ist, dass der Beschwerdeführer daher als volljährig gilt, womit er nicht zur verletzlichen Personengruppe der Minderjährigen gehört und die Bestimmungen über minderjährige Asylsuchende nicht zur Anwendung gelangen,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Filzwieser/Andrea Sprung, Dublin-II-Verordnung: Das Europäische Asylzuständigkeitssystem, 3. Aufl., Wien-Graz 2012, Art. 16 K5 S. 129),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schliesslich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in casu ein Abgleich der Fingerabdrücke des Beschwerdeführers mit der "Eurodac"-Datenbank ergab, dass dieser am 7. Oktober 2012 in Italien illegal in das Hoheitsgebiet der Dublin-Staaten eingereist war, dass das BFM die italienischen Behörden am 14. Dezember 2012 um Übernahme des Beschwerdeführers gestützt auf Art. 16 Abs. 1 Bst. c Dublin-II-Verordnung ersuchte, dass die italienischen Behörden dieses Ersuchen innert der in Art. 20 Abs. 1 Bst. b Dublin-II-Verordnung vorgesehenen Frist unbeantwortet liessen, womit sie die Zuständigkeit Italiens implizit anerkannten (Art. 20 Abs. 1 Bst. c Dublin-II-Verordnung), dass der Beschwerdeführer, welcher zunächst behauptet hatte, am 9. November 2012 von Khartum aus nach Deutschland geflogen und anschliessend direkt in die Schweiz gereist zu sein (vgl. Vorakten A5 S. 7 ff.), nicht mehr bestreitet, sich vor seiner Einreise in die Schweiz in Italien aufgehalten zu haben (vgl. Vorakten A9 und Beschwerde S. 2), dass der Beschwerdeführer damit ohne weiteres in einen Drittstaat (vorliegend Italien) ausreisen kann, der für die Prüfung des Asylantrages staatsvertraglich zuständig ist, dass auch der Beschwerdeschrift keine Hinweise zu entnehmen sind, die geeignet sein könnten, die Zuständigkeit Italiens für die Behandlung des Asyl- und Wegweisungsverfahrens in Frage zu stellen, dass Italien - wie die Schweiz - unter anderem Signatarstaat der FK, der EMRK und der FoK ist, dass keine Hinweise dafür bestehen, Italien halte sich systematisch nicht an seine völkerrechtlichen Verpflichtungen, dass Italien als nach Art. 3 Abs. 1 Dublin-II-Verordnung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keinerlei Hindernisse, insbesondere auch keine humanitären Gründe im Sinne von Art. 29a Abs. 3 AsylV 1, eine Überstellung des Beschwerdeführers als unzulässig erscheinen lassen, dass weder der in der Beschwerdeschrift (vgl. S. 2) angebrachte Hinweis, der Beschwerdeführer habe in Italien niemanden, der ihm helfen könnte, noch der Umstand, dass er eine Verwandte in der Schweiz hat und hier die in Eritrea abgebrochene Schulausbildung fortführen möchte (vgl. auch A9), daran etwas zu ändern vermag, dass es demnach keinen Grund für die Anwendung der Souveränitätsklausel (Art. 3 Abs. 2 erster Satz Dublin-II-Verordnung) gibt,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der Antrag auf Verzicht auf die Erhebung eines Kostenvorschusses (Art. 63 Abs. 4 VwVG) durch das vorliegende Urteil gegenstandslos wird, weshalb darüber nicht zu befinden ist, dass schliesslich das Gesuch um Gewährung der unentgeltlichen Prozessführung (Art. 65 Abs. 1 VwVG) ungeachtet der durch eine Bestätigung belegten Bedürftigkeit abzuweisen ist, da die Beschwerdebegehren nach dem Gesagten als aussichtslos zu bezeichnen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