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D-1193/2016 vom 1. März 2016</w:t>
      </w:r>
    </w:p>
    <w:p>
      <w:r>
        <w:t>Bundesverwaltungsgericht, 2016-03-01, FR</w:t>
      </w:r>
    </w:p>
    <w:p>
      <w:r>
        <w:rPr>
          <w:b/>
        </w:rPr>
        <w:t xml:space="preserve">Quelle: </w:t>
      </w:r>
      <w:r>
        <w:t>https://mcp.opencaselaw.ch/entscheid/bvger_D-1193_2016</w:t>
      </w:r>
    </w:p>
    <w:p>
      <w:r>
        <w:t>FR: TAF D-1193/2016 du 1 mars 2016</w:t>
      </w:r>
    </w:p>
    <w:p>
      <w:r>
        <w:t>IT: TAF D-1193/2016 del 1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D-1193/2016 Arrêt du 1er mars 2016 Composition Gérard Scherrer, juge unique, avec l'approbation d'Esther Marti, juge ; Yves Beck, greffier. Parties A._______, né le (...), Guinée-Bissau, recourant, contre Secrétariat d'Etat aux migrations (SEM), Quellenweg 6, 3003 Berne, autorité inférieure. Objet Asile (non-entrée en matière / procédure Dublin) et renvoi; décision du SEM du 16 février 2016 / N (...). Vu la demande d'asile déposée en Suisse par A._______ en date du 15 novembre 2015, la décision du 16 février 2016, notifiée le 23 du même mois, par laquelle le SEM, se fondant sur l'art. 31a al. 1 let. b LAsi (RS 142.31), n'est pas entré en matière sur cette demande, a prononcé le transfert de l'intéressé vers le Portugal et a ordonné l'exécution de cette mesure, constatant l'absence d'effet suspensif à un éventuel recours, le recours interjeté, le 25 février 2016, contre cette décision, la requête de dispense du paiement de l'avance de frais dont il est assorti, la réception du dossier de première instance par le Tribunal administratif fédéral (ci-après: le Tribunal), le 29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consultation du système central européen d'information sur les visas "CS-VIS" a révélé qu'avant d'arriver en Suisse, l'intéressé s'est vu délivrer, par les autorités portugaises, un visa Schengen de type C valable du (...) au (...) 2015, que le 21 décembre 2015, le SEM a dès lors soumis aux autorités portugaises compétentes une requête aux fins de prise en charge, fondée sur l'art. 12 par. 4 du règlement Dublin III, que, le 29 janvier 2016, lesdites autorités ont expressément accepté de prendre en charge l'intéressé, sur la base de l'art. 12 par. 2 et 3 de ce règlement, que le Portugal a ainsi reconnu sa compétence pour traiter la demande d'asile de l'intéressé, que ce point n'est pas contesté, qu'à l'appui de son recours, le recourant s'oppose à son transfert dans cet Etat, en faisant valoir que les conditions de vie des demandeurs d'asile y sont très difficiles, les structures d'accueil étant débordées, qu'il sollicite implicitement l'application de l'art. 17 par. 1 du règlement Dublin III, que, toutefois, il n'y a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dans le cas particulier, l'intéressé n'a pas allégué, ni a fortiori démontré que les autorités portugaises refuseraient d'examiner sa demande de protection, lorsqu'il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au Portugal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portugaises en usant des voies de droit adéquates (cf. art. 26 directive Accueil), que le SEM n'était donc pas tenu par les obligations de la Suisse relevant du droit international public de renoncer au transfert du recourant vers le Portugal et d'examiner lui-même sa demande d'asile, que, pour le reste, il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dans ces conditions, c'est à bon droit que le SEM n'est pas entré en matière sur la demande d'asile de l'intéressé, en application de l'art. 31a al. 1 let. b LAsi, et qu'il a prononcé son transfert de Suisse vers le Portugal,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2010/45 précité consid. 10),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l'exemption du paiement de l'avance de frais est sans objet,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