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D-1193/2013 vom 12. März 2013</w:t>
      </w:r>
    </w:p>
    <w:p>
      <w:r>
        <w:t>Bundesverwaltungsgericht, 2013-03-12, DE</w:t>
      </w:r>
    </w:p>
    <w:p>
      <w:r>
        <w:rPr>
          <w:b/>
        </w:rPr>
        <w:t xml:space="preserve">Quelle: </w:t>
      </w:r>
      <w:r>
        <w:t>https://mcp.opencaselaw.ch/entscheid/bvger_D-1193_2013</w:t>
      </w:r>
    </w:p>
    <w:p>
      <w:r>
        <w:t>FR: TAF D-1193/2013 du 12 mars 2013</w:t>
      </w:r>
    </w:p>
    <w:p>
      <w:r>
        <w:t>IT: TAF D-1193/2013 del 12 marzo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D-1193/2013 Urteil vom 12. März 2013 Besetzung Einzelrichter Hans Schürch, mit Zustimmung von Richterin Christa Luterbacher; Gerichtsschreiberin Anna Dürmüller Leibundgut. Parteien A._______, geboren (...), Nigeria, Beschwerdeführer, gegen Bundesamt für Migration (BFM), Quellenweg 6, 3003 Bern, Vorinstanz. Gegenstand Nichteintreten auf Asylgesuch und Wegweisung; Verfügung des BFM vom 22. Februar 2013 / N (...). Das Bundesverwaltungsgericht stellt fest, dass der Beschwerdeführer, ein nigerianischer Staatsangehöriger und ethnischer Igbo, sein Heimatland eigenen Angaben zufolge am 2. Oktober 2012 verliess und am 18. Oktober 2012 von Italien herkommend illegal in die Schweiz einreiste, dass er am 19. Oktober 2012 im Empfangs- und Verfahrenszentrum B._______ um Asyl nachsuchte, dort am 29. Oktober 2012 summarisch befragt und in der Folge für die Dauer des Verfahrens dem Kanton F._______ zugewiesen wurde, dass das BFM den Beschwerdeführer am 12. Februar 2013 gestützt auf Art. 29 Abs. 1 des Asylgesetzes vom 26. Juni 1998 (AsylG, SR 142.31) ausführlich zu seinen Asylgründen anhörte, dass der Beschwerdeführer zur Begründung seines Asylgesuchs im Wesentlichen vorbrachte, er sei homosexuell und seit dem Jahr 2007 Mitglied der Church of Rainbow, welche Homosexualität erlaube, dass er seit dem Jahr 2008 eine Beziehung mit seinem Freund T. geführt habe, dass seine Eltern vergeblich versucht hätten, ihn zur Abkehr von der Homosexualität zu bewegen, dass er mit finanzieller Hilfe seiner Kirche eine Bar in C._______, Niger State, eröffnet habe, dass seine Eltern im Dezember 2011 in Abuja umgekommen und zwecks Beerdigung ins Heimatdorf in Anambra State gebracht worden seien, dass er an der Beerdigung ebenfalls anwesend gewesen sei, jedoch anschliessend zurück nach C._______ habe flüchten müssen, da das ganze Dorf von seiner Homosexualität gewusst habe und der Dorfvorsteher zusammen mit dem Medizinmann beschlossen hätten, man solle ihn verhaften und töten, dass er in der Folge auch in C._______, wo die Scharia gelte, Probleme bekommen habe, da sich seine Bar zum Treffpunkt von Homosexuellen entwickelt und er dort ausserdem Alkohol ausgeschenkt habe, dass bei einem Überfall von Anhängern der Boko Haram auf seine Bar Ende September 2012 mehrere Personen verletzt und die Bar niedergebrannt worden seien, er jedoch habe flüchten können, dass er in der Folge nach Lagos gegangen sei und dort seinen Pastor R. habe aufsuchen wollen, man ihm dort jedoch gesagt habe, R. sowie weitere Kirchenmitglieder seien ebenfalls auf der Flucht, dass er sich aus diesen Gründen zur Ausreise aus dem Heimatland entschlossen und ein Kirchenmitglied diese für ihn organisiert und finanziert habe, dass er bei einer Rückkehr nach Nigeria aufgrund seiner Homosexualität damit rechnen müsse, umgebracht zu werden, dass für den weiteren Inhalt der Aussagen auf die Protokolle bei den Akten zu verweisen ist, dass der Beschwerdeführer im Verlaufe des vorinstanzlichen Verfahrens weder Identitäts- oder Reisepapiere noch Beweismittel betreffend seine Asylvorbringen zu den Akten reichte, dass das BFM auf das Asylgesuch des Beschwerdeführers mit Verfügung vom 22. Februar 2013 - eröffnet am 26. Februar 2013 - in Anwendung von Art. 32 Abs. 2 Bst. a AsylG nicht eintrat und die Wegweisung aus der Schweiz sowie den Vollzug anordnete, dass das BFM zur Begründung seines Entscheids im Wesentlichen ausführte, der Beschwerdeführer habe innerhalb der Frist von 48 Stunden keine Reise- oder Identitätspapiere abgegeben, dass er angegeben habe, er habe lediglich einmal einen Führerschein be­sessen, dieser sei aber wahrscheinlich zerstört worden, dass jedoch in Nigeria ein Führerschein nur ausgestellt werde, wenn die Identität des Antragstellers bewiesen sei, weshalb zu bezweifeln sei, dass der Beschwerdeführer nie Identitätspapiere besessen habe, dass das Vorbringen des Beschwerdeführers, wonach er weder im Heimatstaat noch auf der Reise in die Schweiz über Identitätspapiere verfügt habe, unglaubhaft und davon auszugehen sei, er lege diese absichtlich nicht vor, um seine Identität zu verschleiern und einen allfälligen Wegweisungsvollzug zu erschweren oder zu verunmöglichen, dass er ausserdem nichts unternommen habe, um gültige Ausweise zu beschaffen, obwohl er dazu ausdrücklich aufgefordert worden sei, dass daher keine entschuldbaren Gründe für das Nichteinreichen von Reise- oder Identitätspapieren vorlägen, dass die Aussagen des Beschwerdeführers bezüglich seiner Homosexualität und seines Partners, des Todes seiner Eltern, der Verfolgung im Heimatdorf sowie des Angriffs durch die Boko Haram in wesentlichen Punkten unsubstanziiert, oberflächlich und widersprüchlich ausgefallen seien, dass ausserdem das Vorbringen, wonach er nicht gewusst habe, dass der Ausschank und Konsum von Alkohol sowie Homosexualität in einer von der Scharia geprägten Gesellschaft zu Widerständen führen würde, nicht glaubhaft sei, dass das BFM insgesamt zum Schluss kam, der Beschwerdeführer stütze sich auf einen konstruierten Sachverhalt und die Asylvorbringen seien unglaubhaft, dass er daher die Flüchtlingseigenschaft nicht erfülle, keine zusätzlichen Abklärungen erforderlich seien und der Wegweisungsvollzug durchführbar sei, dass für den weiteren Inhalt der vorinstanzlichen Verfügung auf die Akten zu verweisen ist, dass der Beschwerdeführer diese Verfügung mit Beschwerde an das Bundesverwaltungsgericht vom 4. März 2013 anfocht und dabei sinngemäss die Aufhebung der vorinstanzlichen Verfügung beantragte, dass der Beschwerde zwei Seiten mit Internet-Links zum Thema Homosexualität in Nigeria beilagen, dass auf die Beschwerdebegründung - soweit entscheidwesentlich - in den nachfolgenden Erwägungen eingegangen wird, dass die vorinstanzlichen Akten am 7. März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die Beschwerdeinstanz demnach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(vgl. Art. 111 Bst. e AsylG) und es sich vorliegend, wie nachfolgend aufgezeigt, um eine solche handelt, weshalb der Beschwerdeentscheid nur summarisch zu begründen ist (vgl.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(vgl. Art. 32 Abs. 2 Bst. a AsylG), dass diese Bestimmung jedoch keine Anwendung findet, wenn Asylsuchende glaubhaft machen können, sie seien dazu aus entschuldbaren Gründen nicht in der Lage (vgl. Art. 32 Abs. 3 Bst. a AsylG), oder wenn aufgrund der Anhörung sowie gestützt auf Art. 3 und 7 AsylG die Flüchtlingseigenschaft festgestellt wird (Bst. b) oder wenn sich aufgrund der An­hörung die Notwendigkeit zusätzlicher Abklärungen zur Feststellung der Flüchtlingseigenschaft oder eines Wegweisungsvollzugshindernisses ergibt (Bst. c), dass mithin auch die Flüchtlingseigenschaft Prozessgegenstand des Beschwerdeverfahrens bildet,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 dass der Beschwerdeführer keine entschuldbaren Gründe für die Nichtab­gabe eines beweistauglichen Identitätsdokuments (vgl. BVGE 2007/7 E. 4-6) innerhalb der Frist von 48 Stunden nach Einreichen des Asylgesuchs glaubhaft zu machen vermag (vgl. Art. 32 Abs. 3 Bst. a AsylG; vgl. BVGE 2010/2 E. 5 und 6 S. 23-29, BVGE 2007/8 E. 3.2), dass er in der Erstbefragung angab, er habe weder eine Identitätskarte noch einen Reisepass, sondern besitze lediglich einen Führerschein (vgl. A5 S. 6), dass dieses Vorbringen wenig glaubhaft erscheint, zumal davon auszuge­hen ist, der Beschwerdeführer habe im Rahmen der Beantragung des Führerausweises ein Identitätsdokument vorlegen müssen, dass der Beschwerdeführer ausserdem widersprüchliche Aussagen zum Verbleib seines Führerausweises machte, indem er zunächst erklärte, er wisse nicht, wo dieser sei, kurz darauf jedoch vorbrachte, der Führerausweis sei im Haus gewesen und dieses sei zerstört worden, dass er sodann auf entsprechende Nachfrage hin im Sinne einer dritten Version geltend machte, er habe den Führerschein nicht mitnehmen können, da er überstürzt habe flüchten müssen (vgl. A5 S. 6), dass die Angaben zum Verbleib des Führerausweises aus diesem Grund unglaubhaft sind, dass sich der Beschwerdeführer bis heute nicht ernsthaft um die nachträgliche Beschaffung von Identitätspapieren gekümmert hat, dass er seinen Angaben zufolge die Reise von Nigeria bis in die Schweiz ohne Identitäts- und Reisepapiere zurückgelegt hat und dafür auch nichts bezahlen musste, was realitätsfremd erscheint, dass aufgrund der Aktenlage zu vermuten ist, der Beschwerdeführer enthalte den Schweizer Behörden bewusst seine Reise- oder Identitätspapiere vor, um so seinen Aufenthalt in der Schweiz unrechtmässig zu verlängern, dass es ihm nach dem Gesagten insgesamt nicht gelungen ist, entschuld­bare Gründe für die Nichteinreichung von Identitäts- oder Reisepapieren glaubhaft zu machen,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der Beschwerdeführer geltend macht, er werde aufgrund seiner Ho­mosexualität im Heimatland verfolgt, dass seine Schilderungen, wie und wann er realisiert habe, dass er homosexuell sei (vgl. A19 S. 13), jedoch völlig unplausibel und lebensfremd sind, dass er zu seiner angeblich seit dem Jahr 2008 bestehenden Beziehung zu T. nur sehr vage Angaben macht und seinen angeblichen Freund über­haupt kaum erwähnt, dass er vorbringt, er gehöre der von Pastor R. geführten Church of Rainbow an, der korrekte Name dieser Kirche jedoch "House of Rainbow" lautet, dass der Beschwerdeführer geltend macht, er habe den Pastor R. häufig in Lagos besucht, unter anderem kurz vor oder nach dem Tod seiner Eltern im Dezember 2011 (vgl. A19 S. 3 und 9), und habe ihn dann vor seiner Ausreise im Oktober 2012 in Lagos aufsuchen wollen, wobei er erfahren habe, dass R. ebenfalls auf der Flucht sei, dass der vom Beschwerdeführer erwähnte Pastor R. jedoch öffentlich zugänglichen Presseberichten zufolge (vgl. z.B. Beilage 1 zu A19) seinen Wohnort in Lagos bereits im September 2011 verliess und davon auszugehen ist, der Beschwerdeführer hätte dies gewusst, wenn er diese Person tatsächlich so gut gekannt und häufig besucht hätte, dass das Vorbringen des Beschwerdeführers, er habe von der Kirche des Pastors R. Geld erhalten, um in einem Gebiet, in welchem die Scharia gilt, eine Bar mit Alkoholausschank zu eröffnen, wenig plausibel erscheint, dass der Beschwerdeführer im Weiteren geltend macht, die Bar sowie sein letzter Wohnsitz habe sich im Quartier D._______ in C._______, Niger State, befunden (vgl. A5 S. 4), dass diese Angabe jedoch tatsachenwidrig ist, da sich das vom Beschwerdeführer erwähnte Quartier D._______ (wo es eine [...] Street gibt) nicht im Niger State sondern im Zamfara State auf dem Stadtgebiet von E._______ befindet, dass der Beschwerdeführer überdies - wie bereits vom BFM zutreffend festgestellt wurde - widersprüchliche Angaben zum angeblichen Angriff auf seine Bar machte (vgl. dazu zur Vermeidung von Wiederholungen die diesbezüglichen Erwägungen des BFM in der angefochtenen Verfügung), dass nach dem Gesagten sowohl die angebliche Homosexualität und die Zugehörigkeit zur Kirche von Pastor R. als auch die geltend gemachte Verfolgung im Heimatland, namentlich der Überfall auf die angeblich vom Beschwerdeführer betriebene Bar in D._______, als offensichtlich unglaubhaft zu bezeichnen sind, dass in der Beschwerde nichts vorgebracht wird, was an dieser Einschätzung etwas zu ändern vermöchte, weshalb auf den Inhalt der Beschwerde nicht mehr näher einzugehen ist, dass das Bestehen der Flüchtlingseigenschaft des Beschwerdeführers demnach ausgeschlossen werden kann und auch keine zusätzlichen Abklärungen hinsichtlich der Frage des Wegweisungsvollzugs notwendig erscheinen, dass das BFM somit zu Recht in Anwendung von Art. 32 Abs. 2 Bst. a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(vgl. Art. 83 Abs. 4 AuG), dass weder die allgemeine Lage in Nigeria noch individuelle Gründe auf eine konkrete Gefährdung im Falle einer Rückkehr schliessen lassen, dass in Nigeria im heutigen Zeitpunkt keine Situation allgemeiner Gewalt herrscht, weshalb der Wegweisungsvollzug dorthin als generell zumutbar zu bezeichnen ist, dass es sich beim Beschwerdeführer um einen alleinstehenden jungen Mann handelt, welche eine Handelslehre als (...) absolviert hat, dass es ihm demnach zuzumuten ist, bei einer Rückkehr ins Heimatland eine Erwerbstätigkeit aufzunehmen, um seinen Lebensunterhalt zu be­streiten, dass der Beschwerdeführer im Verlauf des vorinstanzlichen Verfahrens auf Augenprobleme hinwies, jedoch mangels anderweitiger konkreter Angaben nicht davon auszugehen ist, es handle sich dabei um eine Erkrankung, welche einem Wegweisungsvollzug entgegenstehen würde, dass der Beschwerdeführer im Übrigen in seiner Beschwerde nicht geltend machte, der Wegweisungsvollzug nach Nigeria sei aus medizinischen Gründen nicht zumutbar, dass der Beschwerdeführer vorbrachte, seine Eltern seien im Jahr 2011 umgekommen und er habe in Nigeria niemanden mehr, dass er jedoch von Geburt bis zur Ausreise im Oktober 2012 ständig in Nigeria lebte, weshalb davon auszugehen ist, er verfüge dort abgesehen von seinen angeblich verstorbenen Eltern auch noch über weitere Bezugspersonen, welche ihn bei Bedarf unterstützen können, dass nach dem Gesagten nicht zu erwarten ist, der Beschwerdeführer würde bei einer Rückkehr nach Nigeria in eine existenzbedrohende Situation geraten, weshalb der Vollzug der Wegweisung im heutigen Zeitpunkt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der vom Bundesamt verfügte Vollzug der Wegweisung demnach zu bestätigen ist, dass es dem Beschwerdeführer somit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