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D-1191/2011 vom 23. Februar 2011</w:t>
      </w:r>
    </w:p>
    <w:p>
      <w:r>
        <w:t>Bundesverwaltungsgericht, 2011-02-23, DE</w:t>
      </w:r>
    </w:p>
    <w:p>
      <w:r>
        <w:rPr>
          <w:b/>
        </w:rPr>
        <w:t xml:space="preserve">Quelle: </w:t>
      </w:r>
      <w:r>
        <w:t>https://mcp.opencaselaw.ch/entscheid/bvger_D-1191_2011</w:t>
      </w:r>
    </w:p>
    <w:p>
      <w:r>
        <w:t>FR: TAF D-1191/2011 du 23 février 2011</w:t>
      </w:r>
    </w:p>
    <w:p>
      <w:r>
        <w:t>IT: TAF D-1191/2011 del 23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D-1191/2011 Urteil vom 23. Februar 2011 Besetzung Einzelrichter Robert Galliker, mit Zustimmung von Richter Kurt Gysi; Gerichtsschreiberin Daniela Brüschweiler. Parteien A.A._______, geboren (...), dessen Ehefrau B.A._______, geboren (...), sowie die Kinder C.A._______, geboren (...), D.A._______, geboren (...), Kasachstan, (...), Beschwerdeführende, gegen Bundesamt für Migration (BFM), Quellenweg 6, 3003 Bern, Vorinstanz . Gegenstand Nichteintreten auf Asylgesuch und Wegweisung (Dublin-Verfahren); Verfügung des BFM vom 10. Februar 2011 / N (...). Das Bundesverwaltungsgericht stellt fest, dass die Beschwerdeführenden eigenen Angaben zufolge im Jahr 2005 nach einem vierjährigen Aufenthalt als Asylsuchende in B._______ nach Kasachstan zurückkehrten, dass sie ihren Heimatstaat am 23. Mai 2010 wieder verliessen und sich bis zum 9. Juli 2010 in C._______ aufhielten, dass sie am 9. Juli 2010 vom Flughafen D._______ (E._______) aus mit einem vom 9. bis 15. Juli 2010 gültigen tschechischen Schengen-Visum nach Prag flogen, dass sie von Prag nach Schweden weiterreisten, wo sie am 13. Juli 2010 ein Asylgesuch einreichten, dass die Beschwerdeführenden am 2. Dezember 2010 von den schwedischen Behörden in die Tschechische Republik zurückgeschafft wurden, wo sie am darauffolgenden Tag ein Asylgesuch einreichten, dass sie in der Folge am 28. Dezember 2010 in die Schweiz einreisten, wo sie gleichentags um Asyl nachsuchten, dass die Beschwerdeführenden B.A._______ und A.A._______ (nachfolgend als Beschwerdeführer bezeichnet) am 4. Januar 2011 und die Beschwerdeführerin C.A._______ am 7. Januar 2011 im (...) zur Person und zu den Asylgründen befragt wurden und sie dabei angaben, der Beschwerdeführer habe in Kasachstan Schwierigkeiten mit dem KGB gehabt, dass er insbesondere am 16. Mai 2010 vom KGB mitgenommen und während sieben Tagen festgehalten worden sei, bevor er habe fliehen können, dass für den Inhalt der weiteren Aussagen zur Verfolgungssituation im Heimatstaat auf die Akten verwiesen wird, dass sämtliche von den Beschwerdeführenden mitgeführten Pässe mit einem von der tschechischen Vertretung in F._______ ausgestellten Schengen-Visum (gültig vom 9. bis 15. Juli 2010) versehen waren, dass den Beschwerdeführenden im Anschluss beziehungsweise im Rahmen ihrer Befragungen das rechtliche Gehör zu einer allfälligen Zuständigkeit der Tschechischen Republik oder Schweden und einer Wegweisung dorthin gewährt wurde, dass sie im Hinblick auf eine Wegweisung in die Tschechische Republik angaben, ihre Aussagen im tschechischen Asylverfahren seien nicht vertraulich behandelt worden, die kasachischen Behörden hätten sie in Tschechien gefunden und die tschechischen Behörden könnten sie nicht schützen, dass das BFM mit Verfügung vom 10. Februar 2011 - eröffnet am 11. Februar 2011 - in Anwendung von Art. 34 Abs. 2 Bst. d des Asylgesetzes vom 26. Juni 1998 (AsylG, SR 142.31) auf die Asylgesuche nicht eintrat, die Wegweisung der Beschwerdeführenden in die Tschechische Republik und den Wegweisungsvollzug anordnete, dass das Bundesamt die Beschwerdeführenden gleichzeitig aufforderte, die Schweiz spätestens am Tag nach Ablauf der Beschwerdefrist zu verlassen, den Kanton Zürich mit dem Vollzug der Wegweisungsverfügung beauftragte und feststellte, dass einer allfälligen Beschwerde keine aufschiebende Wirkung zukomme, dass das BFM zur Begründung im Wesentlichen anführte, die Tschechische Republik sei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einer Rückübernahme der Beschwerdeführenden am 8. Februar 2011 zugestimmt, dass die Rückführung - vorbehältlich einer allfälligen Unterbrechung oder Verlängerung (Art. 19 f.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nachfolgend Dublin-II-VO]) - bis zum 8. August 2011 zu erfolgen habe, dass somit auf die Asylgesuche nicht einzutreten sei, dass hinsichtlich der von den Beschwerdeführenden geäusserten Sicherheitsbedenken festzuhalten sei, dass sich die Familie in der Tschechischen Republik in einem Rechtsstaat und Mitglied der Europäischen Union (EU) an polizeiliche Behörden wenden könne, dass der Vollzug der Wegweisung in die Tschechische Republik zulässig, zumutbar und möglich sei, dass die Beschwerdeführenden mit Eingabe vom 18. Februar 2011 (Poststempel) gegen diesen Entscheid beim Bundesverwaltungsgericht Beschwerde erhoben und dabei unter anderem beantragten, die angefochtene Verfügung sei aufzuheben und es sei in Ausübung des Selbsteintrittsrechts auf das Asylverfahren einzutreten, dass sie zudem um Gewährung der unentgeltlichen Rechtspflege und Verzicht auf die Erhebung eines Kostenvorschusses ersuchten, dass auf die Begründung der Begehren - soweit entscheidwesentlich - in den nachfolgenden Erwägungen eingegangen wird, dass die vorinstanzlichen Akten am 22. Februar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sich den Akten entnehmen lässt, dass den Beschwerdeführenden ein Visum für die Tschechische Republik, gültig vom 9. bis 15. Juli 2010, ausgestellt worden ist, dass die Beschwerdeführenden damit im massgeblichen Zeitpunkt der ersten Asylgesuchseinreichung im Hoheitsgebiet der "Dublin-Staaten" (vgl. Christian Filzwieser/Andrea Sprung, Dublin II-Verordnung, 3., überarb. Aufl., Wien/Graz 2010, K5 und K17 zu Art. 9), nämlich am 13. Juli 2010, über ein gültiges Schengen-Visum, ausgestellt von der Tschechischen Republik, verfügten, dass demnach die Tschechische Republik als für die Prüfung des Asylgesuchs der Beschwerdeführenden zuständiger Staat zu betrachten ist (Art. 9 Abs. 2 Dublin-II-VO), dass die Beschwerdeführenden angaben, sie hätten die Tschechische Republik verlassen, ohne einen Entscheid der tschechischen Asylbehörden abzuwarten, dass gemäss Art. 16 Abs. 1 Bst. c Dublin-II-VO der zuständige Staat gehalten ist, einen Antragsteller, der sich während der Prüfung seines Antrags unerlaubt im Hoheitsgebiet eines anderen Mitgliedstaats aufhält, wieder aufzunehmen, dass demnach das BFM zu Recht gestützt auf Art. 16 Abs. 1 Bst. c Dublin-II-VO die tschechischen Behörden um Übernahme der Beschwerdeführenden ersuchte, dass die tschechischen Behörden mit Schreiben vom 8. Februar 2011 einer Übernahme der Beschwerdeführenden - ebenfalls gestützt auf Art. 16 Abs. 1 Bst. c Dublin-II-VO - zustimmten (vgl. A 20/1), dass die Tschechische Republik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 Hinweise dafür bestehen, dieses Land werde sich im vorliegenden Fall nicht an die aus diesen Übereinkommen resultierenden Verpflichtungen halten, dass auf Beschwerdeebene einzig die bereits im vorinstanzlichen Verfahren vorgetragenen Einwendungen wiederholt werden, dass mit der Vorinstanz davon auszugehen ist, die Beschwerdeführenden könnten sich an die polizeilichen Behörden der Republik Tschechien beziehungsweise - soweit Fehler im Asylverfahren geltend gemacht werden - an die entsprechenden übergeordneten Behörden wenden, dass das BFM demnach in Anwendung von Art. 34 Abs. 2 Bst. d AsylG zu Recht auf die Asylgesuche der Beschwerdeführenden nicht eingetreten ist, dass die Anordnung der Wegweisung in die tschechische Republik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in die Tschechische Republik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Robert Galliker Daniela Brüschweiler Versand: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