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D-1174/2017 vom 15. Juni 2017</w:t>
      </w:r>
    </w:p>
    <w:p>
      <w:r>
        <w:t>Bundesverwaltungsgericht, 2017-06-15, DE</w:t>
      </w:r>
    </w:p>
    <w:p>
      <w:r>
        <w:rPr>
          <w:b/>
        </w:rPr>
        <w:t xml:space="preserve">Quelle: </w:t>
      </w:r>
      <w:r>
        <w:t>https://mcp.opencaselaw.ch/entscheid/bvger_D-1174_2017</w:t>
      </w:r>
    </w:p>
    <w:p>
      <w:r>
        <w:t>FR: TAF D-1174/2017 du 15 juin 2017</w:t>
      </w:r>
    </w:p>
    <w:p>
      <w:r>
        <w:t>IT: TAF D-1174/2017 del 15 giugno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das Verfahren wird zur weiteren Abklärung und erneuten Entscheidung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Contessina Theis Susanne Bolz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