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D-1172/2013 vom 13. März 2013</w:t>
      </w:r>
    </w:p>
    <w:p>
      <w:r>
        <w:t>Bundesverwaltungsgericht, 2013-03-13, DE</w:t>
      </w:r>
    </w:p>
    <w:p>
      <w:r>
        <w:rPr>
          <w:b/>
        </w:rPr>
        <w:t xml:space="preserve">Quelle: </w:t>
      </w:r>
      <w:r>
        <w:t>https://mcp.opencaselaw.ch/entscheid/bvger_D-1172_2013</w:t>
      </w:r>
    </w:p>
    <w:p>
      <w:r>
        <w:t>FR: TAF D-1172/2013 du 13 mars 2013</w:t>
      </w:r>
    </w:p>
    <w:p>
      <w:r>
        <w:t>IT: TAF D-1172/2013 del 13 marzo 2013</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D-1172/2013/wif Urteil vom 13. März 2013 Besetzung Einzelrichterin Contessina Theis, mit Zustimmung von Richter Hans Schürch; Gerichtsschreiberin Eva Hostettler. Parteien A._______, geboren (...), Polen, Beschwerdeführer, gegen Bundesamt für Migration (BFM), Quellenweg 6, 3003 Bern, Vorinstanz . Gegenstand Nichteintreten auf Asylgesuch und Wegweisung; Verfügung des BFM vom 19. Februar 2013 / N (...). Das Bundesverwaltungsgericht stellt fest, dass der Beschwerdeführer, ein polnischer Staatsbürger, eigenen Angaben zufolge seinen Heimatstaat am (...) (Achtzigerjahre) in Richtung Deutschland verliess, wo er seither ununterbrochen gelebt hat, und sodann am 20. September 2012 in der Schweiz um Asyl nachsuchte, dass der Beschwerdeführer anlässlich der summarischen Befragung vom 27. September 2012 und der Anhörung vom 17. Januar 2013 zur Begründung seines Asylgesuchs im Wesentlichen geltend machte, er habe Polen damals aufgrund der wirtschaftlichen Schwierigkeiten verlassen und in Deutschland sodann eine Aufenthaltserlaubnis erhalten, seit 1989 würden zudem auch seine Ehefrau und die (...) mittlerweile erwachsenen Kinder in Deutschland leben, dass nach seiner Ausreise aus Polen sein Haus einmal von Soldaten durchsucht worden sei, dass er bis vor ungefähr zehn Jahren regelmässig nach Polen gereist sei, da jedoch nur noch seine Mutter und eine Schwester in Polen lebten, er auch sonst keinen Bezug mehr zu Polen habe und die Reisen überdies zu teuer gewesen seien, weshalb er seither nicht mehr in seinem Heimatstaat gewesen sei, dass er in Deutschland aufgrund seiner jüdischen Abstammung diskriminiert und verfolgt worden sei, Beamte hätten seine Wohnung durchsucht und diverses Eigentum beschlagnahmt, auch habe er seit über einem Jahr kein Geld mehr erhalten, dass er zur Stützung seiner Vorbringen etliche Dokumente, insbesondere Korrespondenz mit den lokalen Behörden und Rechtsvertretern, retournierte Schreiben an politische Interessenverbände in den Vereinigten Staaten von Amerika, Ausbildungsdiplome sowie seinen bis am (...) gültigen polnischen Reisepass im Original zu den Akten reichte, dass die zuständigen deutschen Behörden auf Anfrage des BFM vom 13. November 2012 mit Schreiben vom 14. November 2012 feststellten, der Beschwerdeführer sei seit dem 18. Oktober 2012 unbekannten Aufenthalts und nicht mehr im Besitz einer gültigen Aufenthaltserlaubnis, weshalb einer Rückübernahme gestützt auf das Abkommen vom 20. De­zember 1993 zwischen dem Schweizerischen Bundesrat und der Regierung der Bundesrepublik Deutschland über die Rückübernahme von Personen mit unbefugtem Aufenthalt (Rückübernahmeabkommen; SR 0.142.111.368) nicht zugestimmt werden könne, dass das BFM mit Verfügung vom 19. Februar 2013 - eröffnet am 1. März 2013 - in Anwendung von Art. 34 Abs. 1 i.V.m. Art. 6a Abs. 2 Bst. a des Asylgesetzes vom 26. Juni 1998 (AsylG, SR 142.31) auf das Asylgesuch des Beschwerdeführers nicht eintrat und die Wegweisung aus der Schweiz sowie den Vollzug anordnete und dem Beschwerdeführer die editionspflichtigen Akten aushändigte, dass das BFM zur Begründung im Wesentlichen anführte, der Bundesrat habe Polen mit Beschluss vom 1. August 2003 als verfolgungssicheren Staat (safe country) im Sinne von Art. 6a Abs. 2 Bst. a AsylG bezeichnet, weshalb das BFM auf Asylgesuche polnischer Staatsbürger nicht eintrete, ausser es gebe Hinweise auf Verfolgung, dass den Vorbringen des Beschwerdeführers - sein Haus sei nach seiner Ausreise aus Polen 1985 einmal von Soldaten durchsucht worden, er habe keinen Bezug mehr zu Polen, da insbesondere seine Familie in Deutschland lebe - keine Hinweise auf eine Verfolgung zu entnehmen seien, da gerade auch angesichts der Zeitspanne von drei Jahrzehnten und der veränderten politischen Struktur des Heimatlandes keine Schlüsse auf die aktuelle Situation gezogen werden könnten, dass die Vorbringen des Beschwerdeführers hinsichtlich der angeblichen erlittenen Nachteile in Deutschland asylrechtlich nicht zu prüfen seien, da sich diese nicht auf den Heimatstaat bezögen, dass es dem Beschwerdeführer sodann offenstehe, sollte ein gemeinsamer Aufenthalt in Deutschland nicht möglich sein, mit seiner Ehefrau, wel­che ebenfalls die polnische Staatsbürgerschaft besitze, das gemeinsame Familienleben in Polen zu führen, dass sich im vorliegenden Fall aus den Akten somit keine Hinweise ergeben, welche die widerlegbare Vermutung der Verfolgungssicherheit gemäss Art. 6a Abs. 2 Bst. a AsylG umzustossen vermöchten, dass der Wegweisungsvollzug zulässig, zumutbar und möglich sei, dass der Beschwerdeführer mit Eingabe vom 5. März 2013 gegen diesen Entscheid beim Bundesverwaltungsgericht Beschwerde erhob und dabei sinngemäss im Wesentlichen beantragte, die Verfügung der Vorinstanz sei vollumfänglich aufzuheben und auf sein Asylgesuch einzutreten, hinsichtlich der Wegweisung nach Polen sei festzuhalten, dass er seit (...) (über 20) Jahren in Deutschland gelebt habe, weshalb er in Polen entfremdet sei und seine Familie in Deutschland lebe, weshalb der Entscheid Art. 8 EMRK verletze, dass die vorinstanzlichen Akten am 7. März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der Bundesrat mit Beschluss vom 1. August 2003 Polen als verfol­gungs­sicheren Staat (safe country) im Sinne von Art. 6a Abs. 2 Bst. a AsylG bezeichnet hat und von dieser Einschätzung im Rahmen der perio­dischen Prüfung (vgl. Art. 6a Abs. 3 AsylG) bisher nicht abgewichen ist, dass deshalb auf Asylgesuche polnischer Staatsangehöriger nicht eingetreten wird, ausser es gebe Hinweise auf Verfolgung, dass es genügt, wenn nicht auf den ersten Blick als unglaubhaft erkenn­bare Hinweise auf Verfolgung vorliegen, damit geprüft werden muss, ob die Flüchtlingseigenschaft im Sinne von Art. 3 AsylG erfüllt ist (vgl. EMARK 2004 Nr. 35 E. 5.1 S. 248 f. und EMARK 2004 Nr. 5 E. 4c S. 35 f., je mit weiteren Hinweisen; BVGE 2011/8 E.6), dass den Vorbringen des Beschwerdeführers - er habe Polen damals aufgrund der schwierigen wirtschaftlichen Situation verlassen, infolgedessen sein Haus einmal von Soldaten durchsucht worden sei, er habe keinen Bezug mehr zu Polen und seine Familie lebe in Deutschland - keinerlei Hinweise auf eine Verfolgung im Heimatstaat im Sinne von Art. 3 AsylG entnommen werden können und diesbezüglich vollumfänglich auf die zutreffenden vorinstanzlichen Ausführungen verwiesen werden kann, dass die Vorbringen des Beschwerdeführers hinsichtlich der angeblich erlittenen Nachteile in Deutschland offensichtlich keine Asylrelevanz aufweisen, zumal der Beschwerdeführer jederzeit in seinen Heimatstaat Polen zurückkehren kann, dass das BFM demnach in Anwendung von Art. 32 Abs. 1 i.V.m. Art. 6a Abs. 2 Bst. a AsylG zu Recht auf das Asylgesuch des Beschwerdeführers nicht eingetreten ist, dass das BFM nach der Ablehnung eines Asylgesuches, oder nach­dem es auf ein Asylgesuch nicht eingetreten ist, in der Regel die Weg­wei­sung aus der Schweiz verfügt und den Wegweisungsvollzug an­ord­net (Art. 44 Abs. 1 AsylG), dass von dieser Regel dann abgewichen wird, wenn die asylsuchende Per­son im Besitz einer gültigen ausländerrechtlichen Aufenthalts- oder Nie­derlassungsbe­willigung ist (vgl. Art. 32 Bst. a der Asylverordnung 1 über Verfah­rens­fragen vom 11. August 1999 [AsylV 1; SR 142.311]), dass die Wegweisung praxisgemäss auch dann nicht verfügt wird, wenn eine asylsuchende Person grundsätzlich über einen Anspruch auf Erteilung einer Aufenthaltsbewilligung verfügt und diesbezüglich ein Gesuch bei der zuständigen kantonalen Ausländerbehörde bereits pen­dent ist (vgl. dazu bspw. das Urteil des Bundesverwaltungsgerichts D-7983/2009 vom 13. Januar 2010 E. 4.1 [dritter Absatz] S. 7 f.), dass im Falle des Beschwerdeführers weder der eine noch der andere Grund für den Verzicht auf die Anordnung der Wegweisung erfüllt ist, dass im Weiteren zwar festzustellen ist, dass es sich beim Beschwer­de­führer um einen Staatsangehörigen von Polen und damit um einen Bür­ger der Europäischen Union handelt, weshalb er nach den Be­stim­mungen des Abkommens zwischen der Schweizeri­schen Eidgenossen­schaft einerseits und der Europäischen Gemein­schaft und ihren Mit­glied­staaten andererseits über die Freizügigkeit (Frei­zügigkeits­ab­kom­men [FZA], SR 0.142.112.681) grundsätzlich über das Recht auf Ein­rei­se und Aufenthalt in der Schweiz wie auch über eine Anspruchs­grundlage für die Erteilung einer Aufenthalts­be­willigung verfügt, dass dieser Umstand der Anordnung der Wegweisung vorliegend je­doch nicht entgegensteht, da sich der Beschwerdeführer nicht aus ei­nem der im Freizügigkeitsabkommen genannten Gründe in der Schweiz aufhält, sondern soweit er­sichtlich alleine zwecks Einreichung ei­nes Asyl­ge­suches in die Schweiz eingereist ist, dass demnach die Anordnung der Wegweisung aus der Schweiz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BVGE 2011/24 E. 10.2),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Heimatland droht, dass daran auch die Vorbringen des Beschwerdeführers hinsichtlich einer Verletzung von Art. 8 EMRK nichts zu ändern vermögen, da es dem Beschwerdeführer freisteht, sein Familienleben mit seiner Ehefrau, welche ebenfalls die polnische Staatsangehörigkeit besitzt entweder in Polen oder - im Rahmen der Personenfreizügigkeit - in Deutschland zu führen, wobei er eine allfällige Verletzung von Art. 8 EMRK bei den dort zuständigen Behörden geltend zu machen hat, weshalb er auch mit dieser Rüge nicht durchzudringen vermag, dass sich der Vollzug für Ausländerinnen und Ausländer als unzumutbar er­weist, wenn sie im Heimatstaat auf Grund von Situationen wie Krieg, Bür­gerkrieg, allgemeiner Gewalt und medizinischer Notlage konkret gefähr­det sind (Art. 83 Abs. 4 AuG), dass weder die allgemeine Lage im Heimatstaat des Beschwerdeführers noch individuelle Gründe - der Beschwerdeführer verfügt über eine solide Aus­bildung als (...) und (...) und hat mehrere Jahre Berufserfah­rung, zudem leben seine Mutter und seine Schwester nach wie vor im Hei­matstaat - auf eine konkrete Gefährdung im Falle einer Rückkehr schlies­sen lassen, weshalb der Vollzug der Wegweisung vorliegend zumutbar ist,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vorsitzende Richterin: Die Gerichtsschreiberin: Contessina Theis Eva Hostettler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