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D-1170/2013 vom 17. April 2013</w:t>
      </w:r>
    </w:p>
    <w:p>
      <w:r>
        <w:t>Bundesverwaltungsgericht, 2013-04-17, DE</w:t>
      </w:r>
    </w:p>
    <w:p>
      <w:r>
        <w:rPr>
          <w:b/>
        </w:rPr>
        <w:t xml:space="preserve">Quelle: </w:t>
      </w:r>
      <w:r>
        <w:t>https://mcp.opencaselaw.ch/entscheid/bvger_D-1170_2013</w:t>
      </w:r>
    </w:p>
    <w:p>
      <w:r>
        <w:t>FR: TAF D-1170/2013 du 17 avril 2013</w:t>
      </w:r>
    </w:p>
    <w:p>
      <w:r>
        <w:t>IT: TAF D-1170/2013 del 17 aprile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D-1170/2013 Urteil vom 17. April 2013 Besetzung Einzelrichter Robert Galliker, mit Zustimmung von Richter Yanick Felley; Gerichtsschreiberin Sandra Sturzenegger. Parteien A._______, geboren am (...), Sri Lanka, vertreten durch Roger Mock, Advokat, Beschwerdeführer, gegen Bundesamt für Migration (BFM), Quellenweg 6, 3003 Bern, Vorinstanz . Gegenstand Asyl und Wegweisung; Verfügung des BFM vom 5. Februar 2013 / N (...). Das Bundesverwaltungsgericht stellt fest, dass der Beschwerdeführer - ein sri-lankischer Staatsangehöriger tamilischer Ethnie aus B._______ (Distrikt Jaffna) - seinen Heimatstaat eigenen Angaben zufolge am 30. Sep­tem­ber 2009 verliess und am 2. Oktober 2009 in die Schweiz gelangte, wo er am 5. Oktober 2009 im Empfangs- und Verfahrenszentrum C._______ um Asyl nachsuchte, dass er anlässlich der Befragung zur Person vom 7. Oktober 2009 sowie der Anhörung vom 27. Oktober 2009 zur Begründung seines Asylgesuchs im Wesentlichen geltend machte, es habe in seinem Dorf immer wieder Hausdurchsuchungen durch die sri-lankische Armee gegeben, dass das Haus seiner Eltern zwischen Januar und Februar 2007 zweimal kontrolliert worden sei, dass er bei der Kontrolle vom 16. Februar 2007 von den Soldaten geschlagen und seine Mutter so weggestossen worden sei, dass sie sich durch den Sturz ein Bein gebrochen habe, dass am 25. Juni 2007 vor seiner Schule eine Bombe explodiert sei, worauf in der Folge die sri-lankische Armee eine Razzia durchgeführt und dabei ihn (zusammen mit anderen Jugendlichen) während mehrerer Stunden vor Ort fest­ge­halten habe, dass alle Jugendlichen fotografiert und geschlagen worden seien, dass er am 1. August 2008 bei einer Strassenkontrolle festgenommen und zu einem nahegelegenen Armee-Camp gebracht worden sei, dass er dort geschlagen und tags darauf - nach Intervention eines Anwaltes - wieder frei gelassen worden sei, dass ihm der Anwalt empfohlen habe, sich für eine gewisse Zeit versteckt zu halten, da die Soldaten gedroht hätten, ihn (den Beschwerdeführer) zu erschiessen, wenn er in seinem Dorf bleibe, dass er daher am 25. September 2008 zu Verwandten nach D._______ (Distrikt Jaffna) umgezogen sei, wo er bis zu seiner Ausreise gewohnt habe, dass der Beschwerdeführer im vorinstanzlichen Verfahren eine nationale Identitätskarte und ein Schreiben eines Anwaltes vom 19. Juni 2009 zu den Akten reichte, dass das BFM das Asylgesuch des Beschwerdeführers mit Verfügung vom 5. Februar 2013 - eröffnet am 8. Februar 2013 - ablehnte und die Wegweisung aus der Schweiz anordnete, dass es seinen Entscheid (im Ergebnis) hauptsächlich damit begründete, dass die Vorbringen des Beschwerdeführers den Anforderungen an die Glaubhaftigkeit ge­mäss Art. 7 des Asylgesetzes vom 26. Juni 1998 (AsylG, SR 142.31) nicht standzuhalten vermöchten, wobei diesbezüglich auf die entsprechen­den Erwägungen in der angefochtenen Verfügung verwiesen wird, dass das BFM zudem festhielt, die Vorbrin­gen des Beschwerdeführers würden keine konkrete Gefährdungssitua­tion im Sinne des Asylgesetzes darstellen, dass die geschilderten Massnahmen seitens der sri-lankischen Armee als Personenkontrollen zu bezeichnen seien, die bereits mangels Intensität asylrechtlich nicht beachtlich seien, zumal sie einzig darauf abgezielt hätten, im Zusammenhang des damaligen Bürgerkrieges die Infiltrierung von Kämpfern der Liberation Tigers of Tamil Eelam (LTTE) in die Zivilgesellschaft zu unterbinden, dass den Akten keine konkreten Hinweise zu entnehmen seien, diese Vorfälle hätten für den Beschwerdeführer Verfolgungsmassnahmen nach sich gezogen, dass er nach seiner Freilassung im August 2008 immerhin noch über ein Jahr unbescholten im Heimatland zugebracht habe, dass es ferner nicht dem Verhalten eines tatsächlich Verfolgten entspreche, ausgerechnet bei nahen Verwandten unterzutauchen und sich dadurch dem Risiko auszusetzen, von den Behörden dort mit grosser Wahrscheinlichkeit aufgegriffen zu werden, dass es sich zudem beim vorübergehenden Festhalten von Personen anlässlich eines Bombenattentats um eine Massnahme zwecks polizeilicher Untersuchung handle, dass ein solches Vorgehen rechtsstaatlich legitimen Zwecken diene und daher nicht asylrelevant sei, dass den Akten im Übrigen keine Hinweise zu entnehmen seien, wonach dieses Ereignis für den Beschwerdeführer konkrete Verfolgungsmassnahmen nach sich gezogen hätte, dass an dieser Einschätzung auch das eingereichte Beweismittel, ein Schreiben eines Anwalts vom 19. Juni 2009, nichts zu ändern vermöchte, da daraus keine konkrete Verfolgungssituation für den Beschwerdeführer abgeleitet werden könne, dass der Beschwerdeführer mit Eingabe vom 5. März 2013 gegen die Verfügung des BFM beim Bundesverwaltungsgericht Beschwerde erheben und dabei (sinngemäss) beantragen liess, es sei die angefochtene Verfügung aufzuheben, und es sei ihm Asyl zu gewähren, es sei festzustellen, dass er die Schweiz nicht verlassen müsse und es sei ihm folglich in Anbetracht seiner persönlichen Situation eine reguläre Aufenthaltsbewilligung zu erteilen, wobei das BFM anzuweisen sei, die Erteilung einer derartigen Aufenthaltsbewilligung zu genehmigen, eventualiter sei ihm die Möglichkeit zu geben, seine behaupteten Vorbringen zu beweisen, dass der Beschwerde unter anderem das bei der Vorinstanz eingereichte Anwaltsschreiben vom 19. Juni 2009 (in Kopie) beilag, dass der Instruktionsrichter mit Zwischenverfügung vom 15. März 2013 festhielt, der Beschwerdeführer dürfe den Ausgang des Verfahrens in der Schweiz abwarten und ihn aufforderte, bis zum 2. April 2013 einen Kostenvorschuss von Fr. 600.-- zu leisten, dass der Beschwerdeführer den Kostenvorschuss am 26. März 2013 leistete,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1 AsylG und Art. 52 VwVG), dass die Erteilung einer Aufenthaltsbewilligung nicht Gegenstand des vorliegenden Asylverfahrens ist, weshalb auf die entsprechenden Beschwerdeanträge nicht einzutreten ist (vgl. Art. 14 AsylG),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bei diesen Nachteilen auf ihre Gezieltheit, Intensität und Aktualität ankommt, dass nach Prüfung der Akten durch das Gericht - in Übereinstimmung mit der Vorinstanz - festzuhalten ist, dass die Vorbringen des Beschwerdeführers keine konkrete Gefährdungssituation im Sinne des Asylgesetzes darzustellen vermögen, dass - zur Vermeidung von Wiederholungen - vollumfänglich auf die entsprechenden Erwägungen in der vorin­s­tanz­lichen Verfügung zu verweisen ist, dass ergänzend zu den Ausführungen des BFM festzuhalten ist, dass es sich bei den vom Beschwerdeführer geschilderten Vorfällen insbesondere auch nicht um gezielt gegen ihn persönlich gerichtete Massnahmen handelte, zumal ein Grossteil der tamilischen Bevölkerung von solchen Mass­nah­men betroffen war, dass der Beschwerdeführer somit die Flüchtlingseigenschaft im Sinne von Art. 3 AsylG nicht erfüllt, dass die unsubstanziierten Beschwerdevorbringen zur schwierigen Lebenssituation von Tamilen in Sri Lanka offensichtlich nicht geeignet sind, an dieser Einschätzung etwas zu ändern, dass die Massnahmen der sri-lankischen Armee gegenüber dem Be­schwer­deführer zudem selbst in der Beschwerde lediglich als Schikanen ("brimades") und somit nicht als asylrelevante Verfolgung bezeichnet wer­den, dass sodann dem Beschwerdevorbringen, wonach der Beschwerdeführer gefährdet sei, weil er sich in der Schweiz über das Verhalten der sri-lan­ki­schen Armee beschwert habe, entgegenzuhalten ist, dass abgewiesene Asylsuchende in Sri Lanka nur einem erhöhten Risiko ausgesetzt sind, wenn sie in der Schweiz Kontakte zu hochrangigen LTTE-Mitgliedern hatten, oder wenn sie über beträchtliche finanzielle Mittel verfügen (vgl. Urteil des Bundesverwaltungsgerichts E-5646/2012 vom 18. Februar 2013 E. 5.2), was vorliegend - soweit aus den Akten ersichtlich - nicht der Fall ist, dass weiter festzustellen ist, dass der Beschwerdeführer aufgrund der Aktenlage kein Risikoprofil im Sinne der Rechtsprechung zu Sri Lanka aufweist (vgl. dazu Länderurteil zu Sri Lanka [BVGE 2011/24]), dass aufgrund der fehlenden Asylrelevanz offen bleiben kann, ob die vom Beschwerdeführer geltend gemachten Vorbringen die Anforderungen an die Glaubhaftigkeit gemäss Art. 7 AsylG erfüllen, dass demzufolge der Eventualantrag, es sei dem Beschwerdeführer die Möglichkeit zu geben, seine behaupteten Vorbringen zu beweisen, abzuweisen ist, dass es sich nach dem Gesagten erübrigt, weiter auf die Beschwerdevorbringen und das eingereichte Dokument einzugehen, da sie am Ergebnis nichts zu ändern vermögen, dass es dem Beschwerdeführer somit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in BVGE 2011/24 zur Frage der Zumutbarkeit des Wegweisungsvollzugs nach Sri Lanka eine (aktualisierte) Lagebeurteilung vorgenommen und dabei unter anderem festgestellt hat, dass im Distrikt Jaffna keine Situation allgemeiner Gewalt herrscht und die politische Lage nicht dermassen angespannt ist, dass eine Rückkehr dorthin als generell unzumutbar eingestuft werden müsste (vgl. BVGE a.a.O. E. 13.2.1), dass für Personen, die aus der Nordprovinz stammen und dieses Gebiet - wie der Beschwerdeführer - erst nach Beendigung des Bürgerkrieges im Mai 2009 verlassen haben, der Wegweisungsvollzug zurück in dieses Gebiet als grundsätzlich zumutbar zu beurteilen ist, wenn davon ausgegangen werden könne, dass die betreffende Person auf die gleiche oder eine gleichwertige Lebens- und Wohnsituation zurückgreifen kann, die im Zeitpunkt der Ausreise bestanden hatte, und dem Wegweisungsvollzug dorthin auch anderweitig nichts entgegensteht (vgl. BVGE a.a.O. E. 13.2.1.1), dass der Beschwerdeführer mit seinen Eltern, seiner Schwester und weiteren im Distrikt Jaffna lebenden Verwandten über ein Beziehungsnetz verfügt, womit auch eine gesicherte Wohnsituation vorausgesetzt werden kann, dass sich aus den Akten im Übrigen keine Hinweise darauf ergeben, dass der Beschwerdeführer (jung, ledig) im Falle einer Rückkehr nach Sri Lanka aus individuellen Gründen wirtschaftlicher oder gesundheitlicher Natur in eine exis­tenz­bedrohende Situation geraten würde, weshalb der Vollzug der Wegeisung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1 - 3 des Reglements vom 21. Februar 2008 über die Kosten und Entschädigungen vor dem Bundesverwaltungsgericht [VGKE, SR 173.320.2]) dem Beschwerdeführer aufzuerlegen (Art. 63 Abs. 1 und 5 VwVG) und mit dem am 26. März 2013 in gleicher Höhe geleisteten Kostenvorschuss zu verrechnen sind. (Dispositiv nächste Seite) Demnach erkennt das Bundesverwaltungsgericht: 1. Die Beschwerde wird abgewiesen, soweit darauf eingetreten wird. 2. Die Verfahrenskosten von Fr. 600.-- werden dem Beschwerdeführer auferlegt und mit dem in gleicher Höhe geleisteten Kostenvorschuss verrechnet. 3. Dieses Urteil geht an den Beschwerdeführer,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