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D-116/2017 vom 7. Februar 2017</w:t>
      </w:r>
    </w:p>
    <w:p>
      <w:r>
        <w:t>Bundesverwaltungsgericht, 2017-02-07, DE</w:t>
      </w:r>
    </w:p>
    <w:p>
      <w:r>
        <w:rPr>
          <w:b/>
        </w:rPr>
        <w:t xml:space="preserve">Quelle: </w:t>
      </w:r>
      <w:r>
        <w:t>https://mcp.opencaselaw.ch/entscheid/bvger_D-116_2017</w:t>
      </w:r>
    </w:p>
    <w:p>
      <w:r>
        <w:t>FR: TAF D-116/2017 du 7 février 2017</w:t>
      </w:r>
    </w:p>
    <w:p>
      <w:r>
        <w:t>IT: TAF D-116/2017 del 7 febbraio 2017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dem Beschwerdeführer auferlegt. Der einbezahlte Kostenvorschuss wird zur Bezahlung der Verfahrenskosten verwendet.</w:t>
      </w:r>
    </w:p>
    <w:p>
      <w:r>
        <w:rPr>
          <w:b/>
        </w:rPr>
        <w:t>E. 3</w:t>
      </w:r>
    </w:p>
    <w:p>
      <w:r>
        <w:t>Dieses Urteil geht an den Beschwerdeführer, das SEM und die kantonale Migrationsbehörde. Die Einzelrichterin: Die Gerichtsschreiberin: Nina Spälti Giannakitsas Constance Leisinger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