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D-1167/2024 vom 28. Februar 2024</w:t>
      </w:r>
    </w:p>
    <w:p>
      <w:r>
        <w:t>Bundesverwaltungsgericht, 2024-02-28, DE</w:t>
      </w:r>
    </w:p>
    <w:p>
      <w:r>
        <w:rPr>
          <w:b/>
        </w:rPr>
        <w:t xml:space="preserve">Quelle: </w:t>
      </w:r>
      <w:r>
        <w:t>https://mcp.opencaselaw.ch/entscheid/bvger_D-1167_2024</w:t>
      </w:r>
    </w:p>
    <w:p>
      <w:r>
        <w:t>FR: TAF D-1167/2024 du 28 février 2024</w:t>
      </w:r>
    </w:p>
    <w:p>
      <w:r>
        <w:t>IT: TAF D-1167/2024 del 28 febbraio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D-1167/2024 Urteil vom 28. Februar 2024 Besetzung Einzelrichterin Contessina Theis, mit Zustimmung von Richter Basil Cupa; Gerichtsschreiber Martin Scheyli Parteien A._______, geboren am [...], Türkei, [...], Beschwerdeführerin, gegen Staatssekretariat für Migration (SEM), Quellenweg 6, 3003 Bern, Vorinstanz Gegenstand Nichteintreten auf Asylgesuch und Wegweisung (Dublin-Verfahren); Verfügung des SEM vom 16. Februar 2024 Das Bundesverwaltungsgericht stellt fest, dass die Beschwerdeführerin, eine türkische Staatsangehörige kurdischer Ethnie, am 19. November 2023 unkontrolliert in die Schweiz einreiste und gleichentags ein Asylgesuch stellte, dass sie gemäss Einträgen in der Datenbank "Eurodac" am 11. November 2023 in Kroatien daktyloskopisch erfasst worden war, dass sie mit schriftlicher Erklärung vom 23. November 2023 gegenüber dem Rechtsschutz für Asylsuchende in den Bundesasylzentren Ostschweiz auf die unentgeltliche Rechtsvertretung gemäss Art. 102f ff. des Asylgesetzes (AsylG, SR 142.31) verzichtete, dass das Staatssekretariat für Migration (SEM) am 27. November 2023 an die zuständige kroatische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Kroatien als zur Durchführung des Asylverfahrens zuständig erachtet, dass das SEM der Beschwerdeführerin am 7. Dezember 2023 das rechtliche Gehör zur Anwendung der Rechtsbestimmungen des Dublin-Regimes gewährte, dass die zuständige kroatische Behörde am 12. Dezember 2023 der Übernahme der Beschwerdeführerin zustimmte, dass mit Schreiben einer hausärztlichen Praxis vom 10. Januar 2024 dem SEM betreffend die Beschwerdeführerin ein ärztliches Zeugnis und ein medizinisches Verlaufsblatt übermittelt wurden, dass das SEM mit Verfügung vom 16. Februar 2024 (Datum der Eröffnung: 20. Februar 2024) gestützt auf Art. 31a Abs. 1 Bst. b AsylG auf das Asylgesuch der Beschwerdeführerin nicht eintrat, deren Wegweisung nach Kroatien sowie den Vollzug anordnete und sie anwies, die Schweiz spätestens am Tag nach Ablauf der Beschwerdefrist zu verlassen, wobei es festhielt, dass eine Beschwerde gegen diese Verfügung keine aufschiebende Wirkung habe, dass die Beschwerdeführerin diesen Entscheid mit Eingabe vom 22. Februar 2024 beim Bundesverwaltungsgericht anfocht, dass sie dabei hauptsächlich beantragte, die genannte Verfügung sei aufzuheben, sie sei als Flüchtling zu anerkennen und es sei ihr Asyl zu gewähren beziehungsweise sie sei wegen Undurchführbarkeit des Wegweisungsvollzugs vorläufig aufzunehmen, dass sie in verfahrensrechtlicher Hinsicht beantragte, der Beschwerde sei die aufschiebende Wirkung zu erteilen und es seien ihr sinngemäss die unentgeltliche Prozessführung im Sinne von Art. 65 Abs. 1 VwVG, unter Einschluss des Verzichts auf die Erhebung eines Kostenvorschusses, und die amtliche Rechtsverbeiständung gemäss Art. 102m Abs. 1 Bst. a und Abs. 4 AsylG zu gewähren, dass das Bundesverwaltungsgericht mit Zwischenverfügung vom 23. Februar 2024 den Vollzug der Wegweisung im Sinne einer superprovisorischen Massnahme einstweilen aussetzte,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die Beschwerdeführerin durch die angefochtene Verfügung besonders berührt ist und ein schutzwürdiges Interesse an deren Aufhebung hat, womit sie zur Einreichung der Beschwerde legitimiert ist (Art. 105 AsylG; Art. 37 VGG i.V.m. Art. 48 Abs. 1 VwVG), dass somit auf die frist- und formgerecht eingereichte Beschwerde - mit nachfolgend erwähnter Einschränkung - einzutreten ist (Art. 108 Abs. 3 AsylG und Art. 52 Abs. 1 VwVG), dass über offensichtlich unbegründete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sich die Kognition des Bundesverwaltungsgerichts und die zulässigen Rügen im Asylbereich nach Art. 106 Abs. 1 AsylG richten,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folglich, soweit mit der Beschwerde die Feststellung der Flüchtlingseigenschaft und die Gewährung des Asyls beantragt werden, auf diese nicht einzutreten ist,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kroatische Behörde am 12. Dezember 2023 innert der dafür vorgesehenen Frist (Art. 25 Abs. 1 Dublin-III-VO) der Rückübernahme der Beschwerdeführerin zustimmte, dass die grundsätzliche Zuständigkeit Kroatiens somit gegeben ist, dass das Vorbringen der Beschwerdeführerin anlässlich des rechtlichen Gehörs vom 7. Dezember 2023 zur Anwendung der Rechtsbestimmungen des Dublin-Regimes, sie habe in Kroatien nicht bewusst um Asyl ersucht beziehungsweise gar kein entsprechendes Gesuch stellen wollen, an dieser Feststellung nichts zu ändern vermag,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keine Gründe für die Annahme zu entnehmen sind, Kroatien werde im Fall der Beschwerdeführerin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insb. das Referenzurteil E-1488/2020 vom 22. März 2023 E. 9.5; im Anschluss daran etwa die Urteile des BVGer D-4634/2023 vom 4. September 2023 E. 7.2, E-4075/2023 vom 2. August 2023 E. 5, E-521/2023 vom 21. Juli 2023 E. 8, D-761/2023 vom 10. Juli 2023 E. 5.2), dass die Beschwerdeführerin in diesem Zusammenhang anlässlich des rechtlichen Gehörs vom 7. Dezember 2023 gegenüber der Vorinstanz geltend machte, sie sei in Kroatien durch die dortige Polizei geschlagen worden, sie habe gesehen, wie sogar eine schwangere Frau angegriffen worden sei, und man habe ihr das Mobiltelephon weggenommen, dass das Bundesverwaltungsgericht zwar anerkennt (vgl. u.a. Urteil des BVGer D-4634/2023 vom 4. September 2023 E. 8.2), dass das Verhalten der kroatischen Grenzbehörden und die Behandlung von Asylsuchenden im Rahmen der Erstaufnahme bis zur Gesuchstellung in Kroatien problematisch sein können, dass indessen zum heutigen Zeitpunkt nicht mit ausreichend hoher Wahrscheinlichkeit davon ausgegangen werden kann, dass dies auch bei einer Rückkehr in diesen Staat im Rahmen des Dublin-Verfahrens der Fall ist, dass die Beschwerdeführerin kein konkretes und ernsthaftes Risiko dargetan hat, in ihrem Fall würden die kroatischen Behörden ihren völkerrechtlichen Verpflichtungen nicht nachkommen, zumal sie sich nach der Dublin-Überstellung in einer anderen Situation als bei ihrer ersten (illegalen) Einreise nach Kroatien befinden wird, dass sie sich sodann bei einer allfälligen vorübergehenden Einschränkung der ihr zustehenden Aufnahmebedingungen an die kroatischen Behörden zu wenden und ihre Rechte auf dem Rechtsweg einzufordern hätte (vgl. Art. 26 Aufnahmerichtlinie), wobei ihr ausserdem die Möglichkeit offensteht, die vor Ort tätigen karitativen Organisationen zu kontaktieren, dass dies auch in Bezug auf ein allfälliges Fehlverhalten der kroatischen Polizei gilt, dass in der Beschwerdeschrift zwar unter dem Titel der Flüchtlingseigenschaft und der Asylgewährung, sinngemäss aber hinsichtlich der Durchführbarkeit des Vollzugs der Wegweisung nach Kroatien geltend gemacht wird, die Beschwerdeführerin sei sowohl dort als auch in der Türkei sexuell missbraucht worden und leide deswegen unter einer Posttraumatischen Belastungsstörung, dass die Beschwerdeführerin im Rahmen des rechtlichen Gehörs vom 7. Dezember 2023 in gesundheitlicher Hinsicht zu Protokoll gab, es gehe ihr psychisch nicht gut, denn sie mache sich Sorgen, ob sie in der Schweiz bleiben könne, und seit dem 30. Oktober 2023 - nämlich seit sie unterwegs sei - habe sie Schlaf- und Essprobleme, dass sie jedoch nicht zu einem Psychiater gehen wolle, damit man nicht glaube, sie sei verrückt, dass sie ausserdem an Juckreiz am Körper sowie im Vaginalbereich leide, dass einem im vorinstanzlichen Verfahren übermittelten ärztlichen Zeugnis vom 10. Januar 2024 mit medizinischem Verlaufsblatt zu entnehmen ist, dass die Beschwerdeführerin von Missbräuchen sowie Angst wegen einer Überstellung nach Kroatien berichtet habe, weshalb ihr ein Beruhigungsmittel verschrieben worden sei, dass daraus zudem hervorgeht, die Beschwerdeführerin habe ein Gespräch mit einem muslimischen Seelsorger gehabt, welcher in der Folge berichtet habe, sie habe ihm von einem Heimaufenthalt in der Kindheit und Missbrauch erzählt, dass sie des Weiteren zwischen dem 29. November 2023 und dem 15. Februar 2024 wegen Brennens in der Harnröhre, Obstipation (Verstopfung) sowie Juckreiz medikamentös behandelt worden sei, dass gemäss einer E-Mail des Pflegedienstes im Bundesasylzentrum Steckborn vom 16. Februar 2024 keine weiteren medizinischen Termine offen seien, dass hinsichtlich bestehender medizinischer Probleme festzuhalten ist, dass eine zwangsweise Rückweisung von Personen mit gesundheitlichen Beschwerden nur ausnahmsweise einen Verstoss gegen Art. 3 EMRK darzustellen vermag, dass eine entsprechende, vom Europäischen Gerichtshof für Menschenrechte (EGMR) definierte Konstellation Schwerkranke betrifft,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Urteile des EGMR Paposhvili gegen Belgien vom 13. Dezember 2016 [Grosse Kammer], Beschwerde Nr. 41738/10, Ziff. 180-193, m.w.N.; Savran gegen Dänemark vom 7. Dezember 2021 [Grosse Kammer], Beschwerde Nr. 57467/15, Ziff. 121 ff.), dass die von der Beschwerdeführerin geltend gemachten Probleme die soeben genannte hohe Schwelle einer schweren Erkrankung nicht erreichen, welche gegebenenfalls einem Vollzug der Wegweisung nach Kroatien entgegenstehen könnte, dass vielmehr im vorliegenden Fall keine gesundheitlichen Probleme aktenkundig sind, die aus heutiger Sicht konkreten Anlass zur Annahme bieten könnten, der Beschwerdeführerin drohe im Falle ihrer Überstellung nach Kroatien aus gesundheitlichen Gründen ein Verstoss gegen Art. 3 EMRK (vgl. BVGE 2011/9 E. 7), dass Kroatien im Übrigen grundsätzlich über eine ausreichende medizinische Infrastruktur verfügt, wobei nebst den staatlichen Einrichtungen auch Angebote von Nichtregierungsorganisationen für die psychologische Betreuung bestehen, womit auch diesbezüglich - falls erforderlich - von einem genügenden Behandlungsangebot auszugehen ist (vgl. etwa die Urteile des BVGer D-5422/2022 vom 23. Januar 2023 E. 9.3.2 m.w.N., Referenzurteil E-1488/2020 vom 22. März 2023 E. 10.3, D-4634/2023 vom 4. September 2023 E. 8.3 m.w.N.), dass auch keine Hinweise vorliegen, wonach der Beschwerdeführerin in Kroatien eine adäquate medizinische Behandlung verweigert würde, sollte sie eine solche benötigen, dass der Beschwerdeführerin ferner zugemutet werden kann, in Kroatien ihre Rechte in Bezug auf die medizinische Versorgung und sonstige Unterstützung gemäss Art. 19 Aufnahmerichtlinie gegebenenfalls bei den zuständigen staatlichen Stellen geltend zu machen, dass weder den Angaben der Beschwerdeführerin im vorinstanzlichen Verfahren noch in der Beschwerdeschrift sonstige konkrete Gründe zu entnehmen sind, die gegen den Vollzug der Wegweisung nach Kroatien sprechen könnten, dass sich die Beschwerdeschrift über die bereits erwähnten Vorbringen hinaus auf Ausführungen zu einer behaupteten Gefährdung der Beschwerdeführerin in der Türkei beschränkt, auf welche - nachdem auf die Anträge auf Feststellung der Flüchtlingseigenschaft und Gewährung des Asyls nicht einzutreten ist - nicht näher eingegangen werden kann,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Kroatien angeordnet hat (Art. 32 Abs. 1 Bst. a AsylV 1), dass die Beschwerde folglich abzuweisen ist, soweit auf sie einzutreten ist, dass das Beschwerdeverfahren mit vorliegendem Urteil abgeschlossen ist, weshalb sich das Gesuch um Erteilung der aufschiebenden Wirkung als gegenstandslos erweist, dass der am 23. Februar 2024 angeordnete Vollzugsstopp mit vorliegendem Urteil dahinfällt, dass die mit der Beschwerdeschrift gestellten Gesuche um Gewährung der unentgeltlichen Prozessführung und der amtlichen Verbeiständung abzuweisen sind, da die hauptsächlichen Begehren - wie sich aus den angestellten Erwägungen ergibt - als von vornherein aussichtslos zu bezeichnen sind, dass bei diesem Ausgang des Verfahrens dessen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sie einzutreten ist. 2. Die Verfahrenskosten von Fr. 750.- werden der Beschwerdeführerin auferlegt. Dieser Betrag ist innert 30 Tagen ab Versand des Urteils zugunsten der Gerichtskasse zu überweisen. 3. Dieses Urteil geht an die Beschwerdeführerin, das SEM und die zuständige kantonale Behörde. Die Einzelrichterin: Der Gerichtsschreiber: Contessina Theis Martin Scheyli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