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D-1165/2010 vom 3. März 2010</w:t>
      </w:r>
    </w:p>
    <w:p>
      <w:r>
        <w:t>Bundesverwaltungsgericht, 2010-03-03, FR</w:t>
      </w:r>
    </w:p>
    <w:p>
      <w:r>
        <w:rPr>
          <w:b/>
        </w:rPr>
        <w:t xml:space="preserve">Quelle: </w:t>
      </w:r>
      <w:r>
        <w:t>https://mcp.opencaselaw.ch/entscheid/bvger_D-1165_2010</w:t>
      </w:r>
    </w:p>
    <w:p>
      <w:r>
        <w:t>FR: TAF D-1165/2010 du 3 mars 2010</w:t>
      </w:r>
    </w:p>
    <w:p>
      <w:r>
        <w:t>IT: TAF D-1165/2010 del 3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D-1165/2010 {T 0/2} Arrêt du 3 mars 2010 Composition Gérald Bovier, juge unique, avec l'approbation de Blaise Pagan, juge ; Jean-Bernard Moret-Grosjean, greffier. Parties A._______, d'origine palestinienne, recourant, contre Office fédéral des migrations (ODM), Quellenweg 6, 3003 Berne-Wabern, autorité inférieure. Objet Asile (non-entrée en matière) et renvoi ; décision de l'ODM du 17 février 2010 / (...). Vu la demande d'asile que l'intéressé a déposée le 26 octobre 2008, le document qui lui a été remis le même jour, rédigé dans sa langue maternelle (arabe), dans lequel l'ODM attirait son attention sur la nécessité de déposer dans les 48 heures ses documents de voyage ou ses pièces d'identité et sur l'issue éventuelle de la procédure en l'absence de réponse concrète à cette injonction, les procès-verbaux des auditions des 28 octobre 2008 et 3 juin 2009, les moyens de preuve versés au dossier le 11 juin 2009, savoir des photocopies - complètes ou partielles - d'un acte de naissance, d'une carte d'identité et d'un passeport, la décision de l'ODM du 17 février 2010, notifiée le 18 février 2010, le recours de l'intéressé du 25 février 2010, assorti d'une demande d'exemption du paiement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pour l'essentiel qu'il avait toujours vécu avec sa famille dans un village situé à une trentaine de kilomètres de B._______, en Cisjordanie ; qu'il n'aurait exercé aucune activité politique ; qu'il aurait quitté son pays parce qu'il était régulièrement confronté lors de ses déplacements à des difficultés avec les soldats israéliens de faction aux différents points de contrôle, d'une part, et parce que des inconnus masqués et armés, au début (...), auraient exigé qu'il espionne une personne pour leur compte, sous menace notamment de le tuer s'il refusait de collaborer ; qu'il aurait franchi les frontières (...), ou seulement celle de C._______, avec son passeport et sa carte d'identité, documents qu'il aurait renvoyés dans son pays depuis D._______ ou E._______, par crainte de se les faire voler ; qu'il aurait poursuivi son voyage en étant démuni de toute pièce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en substance que ses déclarations étaient fondées, qu'elles correspondaient à la réalité et qu'il encourait de sérieux préjudices en cas de renvoi ; qu'il a conclu principalement à l'annulation de la décision de l'ODM et subsidiairement à l'octroi d'une admission provisoire,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(cf. dans ce sens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(cf. arrêt du Tribunal administratif fédéral D-6069/2008 du 2 février 2010 destiné à publication), qu'en l'espèce, l'intéressé n'a déposé ni ses documents de voyage ni ses pièces d'identité dans un délai de 48 heures après le dépôt de sa demande d'asile ; que la carte d'identité et le passeport qu'il a produits l'ont été bien au-delà du délai précité, soit de manière tardive, de surcroît sous forme de photocopies - incomplètes pour le passeport -, procédé qui n'exclut pas toute manipulation ; que ces documents ne revêtent donc aucune force probante ; que ceci vaut également pour la copie de l'acte de naissance, lequel, même produit en temps utile et en original, ne satisferait pas aux exigences légales et jurisprudentielles en la matière, qu'en outre, l'intéressé n'a pas rendu vraisemblable qu'il avait des motifs excusables de ne pas avoir été à même d'en déposer en temps utile ; qu'à la motivation développée à bon droit par l'ODM sur ce point, le Tribunal tient à ajouter que les propos succincts, évasifs et, surtout, divergents qu'il a tenus concernant les circonstances dans lesquelles il aurait quitté sa région d'origine, franchi les différentes frontières des pays traversés, avec son passeport et sa carte d'identité ou de manière illégale, et renvoyé ces deux documents depuis la ville (...) où il serait arrivé en taxi ou caché dans un camion parmi des légumes, soit D._______ ou E._______, empêchent aussi d'admettre toute vraisemblance en la matière et autorisent à penser qu'il dissimule les circonstances exactes de son voyage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que rien au dossier ne vient étayer ; qu'elles ne satisfont pas, en outre, aux exigences de l'art. 7 LAsi, vu les invraisemblances qu'elles contiennent ; que l'ODM s'étant déjà prononcé de manière circonstanciée à ce sujet, il se justifie de renvoyer à la décision attaquée afin d'éviter toute répétition, d'autant que le recours, sous cet angle, ne contient aucun argument nouveau susceptible d'en remettre en cause le bien-fondé (art. 109 al. 3 i. f. LTF applicable en la matière par renvoi de l'art. 6 LAsi), qu'au surplus, le fait de quitter son pays d'origine ou de provenance pour des raisons d'ordre économique, liées à l'absence de toute perspective d'avenir, n'est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(arrêt du Tribunal administratif fédéral D-3753/2006 consid. 7.2.3 [p. 16 et réf. cit.] du 2 novembre 2009), que les déclarations de l'intéressé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 qu'en particulier, il ne se justifie pas d'accorder un délai pour le dépôt des deux documents auxquels il est fait allusion dans le recours, mais qui n'ont, par inadvertance, pas été annexés ; que de par leur caractère général, vu le résumé qui en est donné, ils ne sont pas susceptibles de remettre en cause l'appréciation du récit présenté, qu'il n'y a pas lieu non plus de procéder à d'autres mesures d'instruction pour constater l'existence d'un empêchement à l'exécution du renvoi, sous l'angle de la licéité (arrêt du Tribunal administratif fédéral E-423/2009 consid. 8 du 8 décembre 2009 destiné à publication)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l'ODM a ainsi refusé à juste titre d'entrer en matière sur la demande d'asile ; que sur ce point, le recours doit être rejeté et le dispositif de la décision du 17 février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(art. 44 al. 2 LAsi et art. 83 al. 4 LEtr) ; que la Cisjordanie, région où l'intéressé est né et où il a toujours vécu, ne connaît pas une situation de guerre, de guerre civile ou de violence généralisée qui permettrait de présumer à propos de tous les requérants en provenant l'existence d'une mise en danger concrète au sens des dispositions précitées (cf. notamment arrêts du Tribunal administratif fédéral D-8099/2008 consid. 6.1 [p. 9s.] du 12 août 2009 et D-6487/2006 consid. 7.2 [p. 17s.] du 22 juin 2009), qu'il ne ressort pas non plus du dossier que l'intéressé pourrait être mis sérieusement en danger pour des motifs qui lui seraient propres ; qu'il est jeune, célibataire, au bénéfice de plusieurs expériences professionnelles, qu'il n'a pas allégué ni établi qu'il souffrait de problèmes de santé et qu'il a encore de la parenté sur place, soit autant de facteurs qui devraient lui permettre de se réinstaller sans rencontrer d'excessives difficultés,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Fr. 600.--, sont mis à la charge de l'intéressé. Ce montant doit être versé sur le compte postal du Tribunal dans les 30 jours dès l'expédition du présent arrêt. 4. Le présent arrêt est adressé : à l'intéressé (par courrier recommandé ; annexe : un bulletin de versement) à l'ODM, Division séjour, avec le dossier (...) (par courrier interne ; en copie) à la police des étrangers du canton F._______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