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D-1160/2016 vom 1. März 2016</w:t>
      </w:r>
    </w:p>
    <w:p>
      <w:r>
        <w:t>Bundesverwaltungsgericht, 2016-03-01, DE</w:t>
      </w:r>
    </w:p>
    <w:p>
      <w:r>
        <w:rPr>
          <w:b/>
        </w:rPr>
        <w:t xml:space="preserve">Quelle: </w:t>
      </w:r>
      <w:r>
        <w:t>https://mcp.opencaselaw.ch/entscheid/bvger_D-1160_2016</w:t>
      </w:r>
    </w:p>
    <w:p>
      <w:r>
        <w:t>FR: TAF D-1160/2016 du 1 mars 2016</w:t>
      </w:r>
    </w:p>
    <w:p>
      <w:r>
        <w:t>IT: TAF D-1160/2016 del 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D-1160/2016 Urteil vom 1. März 2016 Besetzung Einzelrichter Fulvio Haefeli, mit Zustimmung von Richter David R. Wenger; Gerichtsschreiber Gert Winter. Parteien A._______, geboren am (...), dessen Ehefrau B._______, geboren am (...), und deren Kinder C._______, geboren am (...), D._______, geboren am (...), Iran, (...), Beschwerdeführende, gegen Staatssekretariat für Migration (SEM), Quellenweg 6, 3003 Bern, Vorinstanz. Gegenstand Nichteintreten auf Asylgesuch und Wegweisung (Dublin-Verfahren); Verfügung des SEM vom 12. Februar 2016 / N (...). Das Bundesverwaltungsgericht stellt fest, dass die Beschwerdeführenden am 11. Januar 2016 in der Schweiz um Asyl nachsuchten, dass das SEM mit Verfügung vom 12. Februar 2016 - eröffnet am 20. Februar 2016 -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24. Februar 2016 gegen diesen Entscheid beim Bundesverwaltungsgericht Beschwerde erhoben und die nachfolgend aufgeführten Rechtsbegehren stellten: Die angefochtene Verfügung des SEM vom 12. Februar 2016 sei aufzuheben, die Flüchtlingseigenschaft anzuerkennen und Asyl zu gewähren. Es sei festzustellen, der Vollzug der Wegweisung sei unzulässig, unzumutbar und unmöglich, weshalb die vorläufige Aufnahme anzuordnen sei. Es sei die unentgeltliche Prozessführung unter Beigabe eines Anwalts zu gewähren und auf die Erhebung eines Kostenvorschusses zu verzichten. Eventualiter sei die aufschiebende Wirkung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dass das Bundesverwaltungsgericht mit per Telefax übermittelter Verfügung vom 26. Februar 2016 gestützt auf Art. 56 VwVG den Vollzug der Überstellung nach Deutschland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5. Januar 2016 in Deutschland ein Asylgesuch eingereicht hatten, dass das SEM die deutschen Behörden am 8. Februar 2016 um Wiederaufnahme der Beschwerdeführenden gestützt auf Art. 23 Dublin-III-VO ersuchte, dass die deutschen Behörden dem Gesuch um Übernahme am 10. Februar 2016 zustimmten, dass die grundsätzliche Zuständigkeit Deutschlands somit gegeben ist, dass demgegenüber der Einwand in der Beschwerde, der Verlobte der Tochter lebe in der Schweiz, weshalb sich die Beschwerdeführenden für einen Verbleib in der Schweiz entschieden hätten, nicht zu einer veränderten Betrachtungsweise führt, dass es sich beim Verlobten der Tochter nicht um einen Familienangehörigen im Sinne von Art. 2 Bst. g Dublin-III-VO handeln kann, weil sie mit ihrem Verlobten keine vorgängige Beziehung führte, dass es der Tochter indessen unbenommen bleibt, ihren in (...) lebenden Verlobten zu heiraten, zumal die Umsetzung dieses Anliegens keinen Aufenthalt in der Schweiz erfordert, dass die Asylgesuche der Beschwerdeführenden vom 5. Januar 2016 in Deutschland entgegen den Ausführungen anlässlich der BzP (A5/13 Ziff. 8.01 S. 9) daktyloskopisch nachgewiesen sind, dass es nicht Sache der Beschwerdeführenden ist, den für ihr Asylverfahren zuständigen Staat selbst zu bestimmen, zumal die Bestimmung des zuständigen Staates nach der Dublin-III-VO erfolgt und alleine den beteiligten Dublin-Vertragsstaaten obliegt (vgl. dazu BVGE 2010/45 E. 8.3), dass die Beschwerdeführenden ihre Verfolgungsgeschichte den zuständigen deutschen Behörden und der deutschen Justiz unterbreiten können, weshalb sie keinen Anlass haben, Äusserungen Dritter als massgeblich zu betrachten, dass es keine Gründe für die Annahme gibt, das Asylverfahren und die Aufnahmebedingungen für Antragsteller in Deutschland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sie hätten einen kranken und behinderten Sohn, implizit die Anwendung von Art. 17 Abs. 1 Dublin-III-VO respektive Art. 29a Abs. 3 AsylV 1 fordern,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über das Gesuch der Tochter mit Urteil gleichen Datums entschieden wird, weshalb die Beschwerdeführenden die Möglichkeit haben werden, sich in Deutschland gemeinsam mit ihrer Tochter um den autistischen Sohn zu kümmern, dass im Übrigen die fachspezifische Betreuung und Förderung von Autisten in Deutschland auf höherem Niveau als in der Schweiz gewährleistet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soweit darauf einzutreten ist, dass das Beschwerdeverfahren mit vorliegendem Urteil abgeschlossen ist, weshalb sich die Gesuche um Gewährung der aufschiebenden Wirkung und um Verzicht auf die Erhebung eines Kostenvorschusses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die diesbezüglichen Anträge im Übrigen insoweit obsolet erscheinen, als vorliegend einzig die Überstellung der Beschwerdeführenden nach Deutschland Gegenstand des Verfahrens bildet,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600.-(Art. 1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